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38B4" w14:textId="09EAE303" w:rsidR="00E30B00" w:rsidRPr="000F129C" w:rsidRDefault="008C036C" w:rsidP="005B09D2">
      <w:pPr>
        <w:pStyle w:val="Ttulo1"/>
        <w:spacing w:before="0"/>
        <w:ind w:left="-142" w:right="850"/>
        <w:jc w:val="center"/>
        <w:rPr>
          <w:rFonts w:ascii="Source Sans Pro" w:hAnsi="Source Sans Pro"/>
          <w:color w:val="auto"/>
        </w:rPr>
      </w:pPr>
      <w:r w:rsidRPr="000F129C">
        <w:rPr>
          <w:b w:val="0"/>
          <w:bCs w:val="0"/>
          <w:noProof/>
          <w:color w:val="auto"/>
          <w:sz w:val="11"/>
        </w:rPr>
        <w:drawing>
          <wp:anchor distT="0" distB="0" distL="0" distR="0" simplePos="0" relativeHeight="251662336" behindDoc="0" locked="0" layoutInCell="1" allowOverlap="1" wp14:anchorId="3E1C9940" wp14:editId="5EF8F581">
            <wp:simplePos x="0" y="0"/>
            <wp:positionH relativeFrom="page">
              <wp:posOffset>5732679</wp:posOffset>
            </wp:positionH>
            <wp:positionV relativeFrom="paragraph">
              <wp:posOffset>-3810</wp:posOffset>
            </wp:positionV>
            <wp:extent cx="1593850" cy="266700"/>
            <wp:effectExtent l="0" t="0" r="635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593850" cy="266700"/>
                    </a:xfrm>
                    <a:prstGeom prst="rect">
                      <a:avLst/>
                    </a:prstGeom>
                  </pic:spPr>
                </pic:pic>
              </a:graphicData>
            </a:graphic>
            <wp14:sizeRelH relativeFrom="margin">
              <wp14:pctWidth>0</wp14:pctWidth>
            </wp14:sizeRelH>
            <wp14:sizeRelV relativeFrom="margin">
              <wp14:pctHeight>0</wp14:pctHeight>
            </wp14:sizeRelV>
          </wp:anchor>
        </w:drawing>
      </w:r>
      <w:r w:rsidRPr="000F129C">
        <w:rPr>
          <w:rFonts w:ascii="Source Sans Pro" w:hAnsi="Source Sans Pro"/>
          <w:color w:val="auto"/>
        </w:rPr>
        <w:t>FORMULARIO DE AUTOVALORACIÓN DE PROYECTO</w:t>
      </w:r>
    </w:p>
    <w:p w14:paraId="5C493F4F" w14:textId="141D752A" w:rsidR="00E30B00" w:rsidRPr="000F129C" w:rsidRDefault="00E97518" w:rsidP="005B09D2">
      <w:pPr>
        <w:pStyle w:val="Ttulo2"/>
        <w:spacing w:before="0"/>
        <w:ind w:left="-142" w:right="142"/>
        <w:jc w:val="center"/>
        <w:rPr>
          <w:rFonts w:ascii="Source Sans Pro" w:hAnsi="Source Sans Pro"/>
          <w:color w:val="auto"/>
          <w:sz w:val="24"/>
          <w:szCs w:val="24"/>
        </w:rPr>
      </w:pPr>
      <w:r w:rsidRPr="000F129C">
        <w:rPr>
          <w:rFonts w:ascii="Source Sans Pro" w:hAnsi="Source Sans Pro"/>
          <w:color w:val="auto"/>
          <w:sz w:val="24"/>
          <w:szCs w:val="24"/>
        </w:rPr>
        <w:t xml:space="preserve">LÍNEA DE AYUDAS </w:t>
      </w:r>
      <w:proofErr w:type="spellStart"/>
      <w:r w:rsidRPr="000F129C">
        <w:rPr>
          <w:rFonts w:ascii="Source Sans Pro" w:hAnsi="Source Sans Pro"/>
          <w:color w:val="auto"/>
          <w:sz w:val="24"/>
          <w:szCs w:val="24"/>
        </w:rPr>
        <w:t>Nº</w:t>
      </w:r>
      <w:proofErr w:type="spellEnd"/>
      <w:r w:rsidRPr="000F129C">
        <w:rPr>
          <w:rFonts w:ascii="Source Sans Pro" w:hAnsi="Source Sans Pro"/>
          <w:color w:val="auto"/>
          <w:sz w:val="24"/>
          <w:szCs w:val="24"/>
        </w:rPr>
        <w:t xml:space="preserve"> </w:t>
      </w:r>
      <w:r w:rsidR="00A013D1">
        <w:rPr>
          <w:rFonts w:ascii="Source Sans Pro" w:hAnsi="Source Sans Pro"/>
          <w:color w:val="auto"/>
          <w:sz w:val="24"/>
          <w:szCs w:val="24"/>
        </w:rPr>
        <w:t>3</w:t>
      </w:r>
      <w:r w:rsidRPr="000F129C">
        <w:rPr>
          <w:rFonts w:ascii="Source Sans Pro" w:hAnsi="Source Sans Pro"/>
          <w:color w:val="auto"/>
          <w:sz w:val="24"/>
          <w:szCs w:val="24"/>
        </w:rPr>
        <w:t xml:space="preserve"> </w:t>
      </w:r>
      <w:r w:rsidR="0001523D" w:rsidRPr="000F129C">
        <w:rPr>
          <w:rFonts w:ascii="Source Sans Pro" w:hAnsi="Source Sans Pro"/>
          <w:color w:val="auto"/>
          <w:sz w:val="24"/>
          <w:szCs w:val="24"/>
        </w:rPr>
        <w:t>“</w:t>
      </w:r>
      <w:r w:rsidR="00A013D1">
        <w:rPr>
          <w:rFonts w:ascii="Source Sans Pro" w:hAnsi="Source Sans Pro"/>
          <w:color w:val="auto"/>
          <w:sz w:val="24"/>
          <w:szCs w:val="24"/>
        </w:rPr>
        <w:t>CONSERVACIÓN DEL MEDIO RURAL, MEJORA DE LA CALIDAD DE VIDA Y APOYO AL DESARROLLO SOCIAL Y SOSTENIBLE</w:t>
      </w:r>
      <w:r w:rsidR="0001523D" w:rsidRPr="000F129C">
        <w:rPr>
          <w:rFonts w:ascii="Source Sans Pro" w:hAnsi="Source Sans Pro"/>
          <w:color w:val="auto"/>
          <w:sz w:val="24"/>
          <w:szCs w:val="24"/>
        </w:rPr>
        <w:t>”</w:t>
      </w:r>
    </w:p>
    <w:p w14:paraId="1EAEAC2D" w14:textId="4491BD1B" w:rsidR="003637DC" w:rsidRPr="000F129C" w:rsidRDefault="003637DC" w:rsidP="005B09D2">
      <w:pPr>
        <w:pStyle w:val="Ttulo2"/>
        <w:spacing w:before="0"/>
        <w:ind w:left="-142" w:right="142"/>
        <w:jc w:val="center"/>
        <w:rPr>
          <w:rFonts w:ascii="Source Sans Pro" w:hAnsi="Source Sans Pro"/>
          <w:color w:val="auto"/>
          <w:sz w:val="20"/>
          <w:szCs w:val="20"/>
        </w:rPr>
      </w:pPr>
      <w:r w:rsidRPr="000F129C">
        <w:rPr>
          <w:rFonts w:ascii="Source Sans Pro" w:hAnsi="Source Sans Pro"/>
          <w:color w:val="auto"/>
          <w:sz w:val="20"/>
          <w:szCs w:val="20"/>
        </w:rPr>
        <w:t>PROGRAMA DE</w:t>
      </w:r>
      <w:r w:rsidR="001646F1" w:rsidRPr="000F129C">
        <w:rPr>
          <w:rFonts w:ascii="Source Sans Pro" w:hAnsi="Source Sans Pro"/>
          <w:color w:val="auto"/>
          <w:sz w:val="20"/>
          <w:szCs w:val="20"/>
        </w:rPr>
        <w:t xml:space="preserve"> </w:t>
      </w:r>
      <w:r w:rsidRPr="000F129C">
        <w:rPr>
          <w:rFonts w:ascii="Source Sans Pro" w:hAnsi="Source Sans Pro"/>
          <w:color w:val="auto"/>
          <w:sz w:val="20"/>
          <w:szCs w:val="20"/>
        </w:rPr>
        <w:t>DESARROLLO RURAL DE ANDALUCÍA 2023-27 - INTERVENCIÓN 7119.2</w:t>
      </w:r>
    </w:p>
    <w:p w14:paraId="2E0FF758" w14:textId="56FB239C" w:rsidR="003637DC" w:rsidRPr="000F129C" w:rsidRDefault="003637DC" w:rsidP="005B09D2">
      <w:pPr>
        <w:pStyle w:val="Ttulo2"/>
        <w:spacing w:before="0"/>
        <w:ind w:left="-142" w:right="142"/>
        <w:jc w:val="center"/>
        <w:rPr>
          <w:rFonts w:ascii="Source Sans Pro" w:hAnsi="Source Sans Pro"/>
          <w:color w:val="auto"/>
          <w:sz w:val="18"/>
          <w:szCs w:val="18"/>
        </w:rPr>
      </w:pPr>
      <w:r w:rsidRPr="000F129C">
        <w:rPr>
          <w:rFonts w:ascii="Source Sans Pro" w:hAnsi="Source Sans Pro"/>
          <w:color w:val="auto"/>
          <w:sz w:val="18"/>
          <w:szCs w:val="18"/>
        </w:rPr>
        <w:t>GRUPO DE DESARROLLO RURAL</w:t>
      </w:r>
      <w:r w:rsidR="00E12C35" w:rsidRPr="000F129C">
        <w:rPr>
          <w:rFonts w:ascii="Source Sans Pro" w:hAnsi="Source Sans Pro"/>
          <w:color w:val="auto"/>
          <w:sz w:val="18"/>
          <w:szCs w:val="18"/>
        </w:rPr>
        <w:t xml:space="preserve"> DE</w:t>
      </w:r>
      <w:r w:rsidRPr="000F129C">
        <w:rPr>
          <w:rFonts w:ascii="Source Sans Pro" w:hAnsi="Source Sans Pro"/>
          <w:color w:val="auto"/>
          <w:sz w:val="18"/>
          <w:szCs w:val="18"/>
        </w:rPr>
        <w:t xml:space="preserve"> </w:t>
      </w:r>
      <w:r w:rsidR="003810EA" w:rsidRPr="00435756">
        <w:rPr>
          <w:rFonts w:ascii="Source Sans Pro" w:hAnsi="Source Sans Pro"/>
          <w:color w:val="auto"/>
          <w:sz w:val="18"/>
          <w:szCs w:val="18"/>
        </w:rPr>
        <w:t>ANTEQUERA</w:t>
      </w:r>
      <w:r w:rsidR="001A6EA5" w:rsidRPr="000F129C">
        <w:rPr>
          <w:rFonts w:ascii="Source Sans Pro" w:hAnsi="Source Sans Pro"/>
          <w:color w:val="auto"/>
          <w:sz w:val="18"/>
          <w:szCs w:val="18"/>
        </w:rPr>
        <w:t xml:space="preserve"> (MA</w:t>
      </w:r>
      <w:r w:rsidR="003810EA" w:rsidRPr="000F129C">
        <w:rPr>
          <w:rFonts w:ascii="Source Sans Pro" w:hAnsi="Source Sans Pro"/>
          <w:color w:val="auto"/>
          <w:sz w:val="18"/>
          <w:szCs w:val="18"/>
        </w:rPr>
        <w:t>1</w:t>
      </w:r>
      <w:r w:rsidR="00E12C35" w:rsidRPr="000F129C">
        <w:rPr>
          <w:rFonts w:ascii="Source Sans Pro" w:hAnsi="Source Sans Pro"/>
          <w:color w:val="auto"/>
          <w:sz w:val="18"/>
          <w:szCs w:val="18"/>
        </w:rPr>
        <w:t>0</w:t>
      </w:r>
      <w:r w:rsidR="001A6EA5" w:rsidRPr="000F129C">
        <w:rPr>
          <w:rFonts w:ascii="Source Sans Pro" w:hAnsi="Source Sans Pro"/>
          <w:color w:val="auto"/>
          <w:sz w:val="18"/>
          <w:szCs w:val="18"/>
        </w:rPr>
        <w:t>)</w:t>
      </w:r>
    </w:p>
    <w:p w14:paraId="1086986E" w14:textId="77777777" w:rsidR="008C1514" w:rsidRPr="000F129C" w:rsidRDefault="008C1514" w:rsidP="008C1514"/>
    <w:p w14:paraId="579489A7" w14:textId="77777777" w:rsidR="00A4513C" w:rsidRPr="000F129C" w:rsidRDefault="00A4513C" w:rsidP="00A4513C">
      <w:pPr>
        <w:pStyle w:val="Ttulo3"/>
        <w:spacing w:before="0" w:line="240" w:lineRule="auto"/>
        <w:jc w:val="center"/>
        <w:rPr>
          <w:rFonts w:ascii="Source Sans Pro" w:hAnsi="Source Sans Pro"/>
          <w:color w:val="auto"/>
        </w:rPr>
      </w:pPr>
      <w:r w:rsidRPr="000F129C">
        <w:rPr>
          <w:rFonts w:ascii="Source Sans Pro" w:hAnsi="Source Sans Pro"/>
          <w:color w:val="auto"/>
        </w:rPr>
        <w:t>INSTRUCCIONES DE CUMPLIMENTACIÓN</w:t>
      </w:r>
    </w:p>
    <w:p w14:paraId="1310C427" w14:textId="602817EE" w:rsidR="00102F6A" w:rsidRPr="000F129C" w:rsidRDefault="00102F6A" w:rsidP="00102F6A">
      <w:pPr>
        <w:spacing w:after="0" w:line="240" w:lineRule="auto"/>
        <w:rPr>
          <w:rFonts w:ascii="Source Sans Pro" w:hAnsi="Source Sans Pro"/>
          <w:sz w:val="21"/>
          <w:szCs w:val="21"/>
        </w:rPr>
      </w:pPr>
      <w:r w:rsidRPr="000F129C">
        <w:rPr>
          <w:rFonts w:ascii="Source Sans Pro" w:hAnsi="Source Sans Pro"/>
          <w:sz w:val="21"/>
          <w:szCs w:val="21"/>
        </w:rPr>
        <w:t>- Valore para cada criterio la puntuación que considere que proceda en función de su proyecto.</w:t>
      </w:r>
      <w:r w:rsidR="0051048B">
        <w:rPr>
          <w:rFonts w:ascii="Source Sans Pro" w:hAnsi="Source Sans Pro"/>
          <w:sz w:val="21"/>
          <w:szCs w:val="21"/>
        </w:rPr>
        <w:t xml:space="preserve"> </w:t>
      </w:r>
    </w:p>
    <w:p w14:paraId="0541C784" w14:textId="7E12D4AB" w:rsidR="00102F6A" w:rsidRPr="000F129C" w:rsidRDefault="00102F6A" w:rsidP="00102F6A">
      <w:pPr>
        <w:spacing w:after="0" w:line="240" w:lineRule="auto"/>
        <w:rPr>
          <w:rFonts w:ascii="Source Sans Pro" w:hAnsi="Source Sans Pro"/>
          <w:sz w:val="21"/>
          <w:szCs w:val="21"/>
        </w:rPr>
      </w:pPr>
      <w:r w:rsidRPr="000F129C">
        <w:rPr>
          <w:rFonts w:ascii="Source Sans Pro" w:hAnsi="Source Sans Pro"/>
          <w:sz w:val="21"/>
          <w:szCs w:val="21"/>
        </w:rPr>
        <w:t xml:space="preserve">- Para que un proyecto pueda ser seleccionado deberá alcanzar como mínimo </w:t>
      </w:r>
      <w:r w:rsidR="00845A75" w:rsidRPr="000F129C">
        <w:rPr>
          <w:rFonts w:ascii="Source Sans Pro" w:hAnsi="Source Sans Pro"/>
          <w:sz w:val="21"/>
          <w:szCs w:val="21"/>
        </w:rPr>
        <w:t>6</w:t>
      </w:r>
      <w:r w:rsidRPr="000F129C">
        <w:rPr>
          <w:rFonts w:ascii="Source Sans Pro" w:hAnsi="Source Sans Pro"/>
          <w:sz w:val="21"/>
          <w:szCs w:val="21"/>
        </w:rPr>
        <w:t>0 puntos.</w:t>
      </w:r>
    </w:p>
    <w:p w14:paraId="478FC109" w14:textId="77777777" w:rsidR="00102F6A" w:rsidRPr="000F129C" w:rsidRDefault="00102F6A" w:rsidP="00102F6A">
      <w:pPr>
        <w:spacing w:after="0" w:line="240" w:lineRule="auto"/>
        <w:rPr>
          <w:rFonts w:ascii="Source Sans Pro" w:hAnsi="Source Sans Pro"/>
          <w:sz w:val="21"/>
          <w:szCs w:val="21"/>
        </w:rPr>
      </w:pPr>
      <w:r w:rsidRPr="000F129C">
        <w:rPr>
          <w:rFonts w:ascii="Source Sans Pro" w:hAnsi="Source Sans Pro"/>
          <w:sz w:val="21"/>
          <w:szCs w:val="21"/>
        </w:rPr>
        <w:t>- La puntuación resultante no es vinculante y se comprobará con arreglo a la documentación aportada.</w:t>
      </w:r>
    </w:p>
    <w:p w14:paraId="2BE9BACA" w14:textId="77777777" w:rsidR="00BE4A60" w:rsidRPr="000F129C" w:rsidRDefault="00BE4A60" w:rsidP="008C1514"/>
    <w:p w14:paraId="29F0C7C5" w14:textId="58DE41CD" w:rsidR="00E30B00" w:rsidRPr="000F129C" w:rsidRDefault="00E97518" w:rsidP="0053764C">
      <w:pPr>
        <w:pStyle w:val="Ttulo3"/>
        <w:jc w:val="center"/>
        <w:rPr>
          <w:rFonts w:ascii="Source Sans Pro" w:hAnsi="Source Sans Pro"/>
          <w:color w:val="auto"/>
        </w:rPr>
      </w:pPr>
      <w:r w:rsidRPr="000F129C">
        <w:rPr>
          <w:rFonts w:ascii="Source Sans Pro" w:hAnsi="Source Sans Pro"/>
          <w:color w:val="auto"/>
        </w:rPr>
        <w:t>IDENTIFICACIÓN DEL PROYECTO</w:t>
      </w:r>
    </w:p>
    <w:tbl>
      <w:tblPr>
        <w:tblStyle w:val="Tablaconcuadrcula"/>
        <w:tblW w:w="10456" w:type="dxa"/>
        <w:tblLook w:val="04A0" w:firstRow="1" w:lastRow="0" w:firstColumn="1" w:lastColumn="0" w:noHBand="0" w:noVBand="1"/>
      </w:tblPr>
      <w:tblGrid>
        <w:gridCol w:w="1101"/>
        <w:gridCol w:w="567"/>
        <w:gridCol w:w="425"/>
        <w:gridCol w:w="992"/>
        <w:gridCol w:w="2410"/>
        <w:gridCol w:w="3969"/>
        <w:gridCol w:w="992"/>
      </w:tblGrid>
      <w:tr w:rsidR="001F7DF6" w:rsidRPr="000F129C" w14:paraId="41762E35" w14:textId="77777777" w:rsidTr="00411204">
        <w:trPr>
          <w:trHeight w:val="382"/>
        </w:trPr>
        <w:tc>
          <w:tcPr>
            <w:tcW w:w="1668" w:type="dxa"/>
            <w:gridSpan w:val="2"/>
            <w:shd w:val="clear" w:color="auto" w:fill="FDE9D9" w:themeFill="accent6" w:themeFillTint="33"/>
            <w:vAlign w:val="center"/>
          </w:tcPr>
          <w:p w14:paraId="2C882F3C" w14:textId="77777777" w:rsidR="001F7DF6" w:rsidRPr="000F129C" w:rsidRDefault="001F7DF6" w:rsidP="004F7D5E">
            <w:pPr>
              <w:rPr>
                <w:rFonts w:ascii="Source Sans Pro" w:hAnsi="Source Sans Pro"/>
                <w:i/>
                <w:iCs/>
                <w:sz w:val="21"/>
                <w:szCs w:val="21"/>
              </w:rPr>
            </w:pPr>
            <w:r w:rsidRPr="000F129C">
              <w:rPr>
                <w:rFonts w:ascii="Source Sans Pro" w:hAnsi="Source Sans Pro"/>
                <w:i/>
                <w:iCs/>
                <w:sz w:val="21"/>
                <w:szCs w:val="21"/>
              </w:rPr>
              <w:t>Denominación:</w:t>
            </w:r>
          </w:p>
        </w:tc>
        <w:tc>
          <w:tcPr>
            <w:tcW w:w="8788" w:type="dxa"/>
            <w:gridSpan w:val="5"/>
            <w:vAlign w:val="center"/>
          </w:tcPr>
          <w:p w14:paraId="7F88E2EA" w14:textId="77777777" w:rsidR="001F7DF6" w:rsidRPr="000F129C" w:rsidRDefault="001F7DF6" w:rsidP="004F7D5E">
            <w:pPr>
              <w:rPr>
                <w:rFonts w:ascii="Source Sans Pro" w:hAnsi="Source Sans Pro"/>
                <w:sz w:val="21"/>
                <w:szCs w:val="21"/>
              </w:rPr>
            </w:pPr>
          </w:p>
        </w:tc>
      </w:tr>
      <w:tr w:rsidR="001F7DF6" w:rsidRPr="000F129C" w14:paraId="06F335CF" w14:textId="77777777" w:rsidTr="00411204">
        <w:trPr>
          <w:trHeight w:val="407"/>
        </w:trPr>
        <w:tc>
          <w:tcPr>
            <w:tcW w:w="2093" w:type="dxa"/>
            <w:gridSpan w:val="3"/>
            <w:shd w:val="clear" w:color="auto" w:fill="FDE9D9" w:themeFill="accent6" w:themeFillTint="33"/>
            <w:vAlign w:val="center"/>
          </w:tcPr>
          <w:p w14:paraId="6DD78330" w14:textId="77777777" w:rsidR="001F7DF6" w:rsidRPr="000F129C" w:rsidRDefault="001F7DF6" w:rsidP="004F7D5E">
            <w:pPr>
              <w:rPr>
                <w:rFonts w:ascii="Source Sans Pro" w:hAnsi="Source Sans Pro"/>
                <w:i/>
                <w:iCs/>
                <w:sz w:val="21"/>
                <w:szCs w:val="21"/>
              </w:rPr>
            </w:pPr>
            <w:r w:rsidRPr="000F129C">
              <w:rPr>
                <w:rFonts w:ascii="Source Sans Pro" w:hAnsi="Source Sans Pro"/>
                <w:i/>
                <w:iCs/>
                <w:sz w:val="21"/>
                <w:szCs w:val="21"/>
              </w:rPr>
              <w:t>Persona solicitante:</w:t>
            </w:r>
          </w:p>
        </w:tc>
        <w:tc>
          <w:tcPr>
            <w:tcW w:w="8363" w:type="dxa"/>
            <w:gridSpan w:val="4"/>
            <w:vAlign w:val="center"/>
          </w:tcPr>
          <w:p w14:paraId="7FD0C3C4" w14:textId="77777777" w:rsidR="001F7DF6" w:rsidRPr="000F129C" w:rsidRDefault="001F7DF6" w:rsidP="004F7D5E">
            <w:pPr>
              <w:rPr>
                <w:rFonts w:ascii="Source Sans Pro" w:hAnsi="Source Sans Pro"/>
                <w:sz w:val="21"/>
                <w:szCs w:val="21"/>
              </w:rPr>
            </w:pPr>
          </w:p>
        </w:tc>
      </w:tr>
      <w:tr w:rsidR="001F7DF6" w:rsidRPr="000F129C" w14:paraId="0E987368" w14:textId="77777777" w:rsidTr="00411204">
        <w:trPr>
          <w:trHeight w:val="409"/>
        </w:trPr>
        <w:tc>
          <w:tcPr>
            <w:tcW w:w="1101" w:type="dxa"/>
            <w:shd w:val="clear" w:color="auto" w:fill="FDE9D9" w:themeFill="accent6" w:themeFillTint="33"/>
            <w:vAlign w:val="center"/>
          </w:tcPr>
          <w:p w14:paraId="3B640690" w14:textId="77777777" w:rsidR="001F7DF6" w:rsidRPr="000F129C" w:rsidRDefault="001F7DF6" w:rsidP="004F7D5E">
            <w:pPr>
              <w:rPr>
                <w:rFonts w:ascii="Source Sans Pro" w:hAnsi="Source Sans Pro"/>
                <w:i/>
                <w:iCs/>
                <w:sz w:val="21"/>
                <w:szCs w:val="21"/>
              </w:rPr>
            </w:pPr>
            <w:r w:rsidRPr="000F129C">
              <w:rPr>
                <w:rFonts w:ascii="Source Sans Pro" w:hAnsi="Source Sans Pro"/>
                <w:i/>
                <w:iCs/>
                <w:sz w:val="21"/>
                <w:szCs w:val="21"/>
              </w:rPr>
              <w:t>CIF / DNI:</w:t>
            </w:r>
          </w:p>
        </w:tc>
        <w:tc>
          <w:tcPr>
            <w:tcW w:w="1984" w:type="dxa"/>
            <w:gridSpan w:val="3"/>
            <w:vAlign w:val="center"/>
          </w:tcPr>
          <w:p w14:paraId="075C9D47" w14:textId="77777777" w:rsidR="001F7DF6" w:rsidRPr="000F129C" w:rsidRDefault="001F7DF6" w:rsidP="004F7D5E">
            <w:pPr>
              <w:rPr>
                <w:rFonts w:ascii="Source Sans Pro" w:hAnsi="Source Sans Pro"/>
                <w:sz w:val="21"/>
                <w:szCs w:val="21"/>
              </w:rPr>
            </w:pPr>
          </w:p>
        </w:tc>
        <w:tc>
          <w:tcPr>
            <w:tcW w:w="2410" w:type="dxa"/>
            <w:shd w:val="clear" w:color="auto" w:fill="FDE9D9" w:themeFill="accent6" w:themeFillTint="33"/>
            <w:vAlign w:val="center"/>
          </w:tcPr>
          <w:p w14:paraId="070A73E7" w14:textId="77777777" w:rsidR="001F7DF6" w:rsidRPr="000F129C" w:rsidRDefault="001F7DF6" w:rsidP="004F7D5E">
            <w:pPr>
              <w:rPr>
                <w:rFonts w:ascii="Source Sans Pro" w:hAnsi="Source Sans Pro"/>
                <w:i/>
                <w:iCs/>
                <w:sz w:val="21"/>
                <w:szCs w:val="21"/>
              </w:rPr>
            </w:pPr>
            <w:r w:rsidRPr="000F129C">
              <w:rPr>
                <w:rFonts w:ascii="Source Sans Pro" w:hAnsi="Source Sans Pro"/>
                <w:i/>
                <w:iCs/>
                <w:sz w:val="21"/>
                <w:szCs w:val="21"/>
              </w:rPr>
              <w:t>Municipio de ejecución</w:t>
            </w:r>
          </w:p>
        </w:tc>
        <w:tc>
          <w:tcPr>
            <w:tcW w:w="4961" w:type="dxa"/>
            <w:gridSpan w:val="2"/>
            <w:vAlign w:val="center"/>
          </w:tcPr>
          <w:p w14:paraId="370D26DB" w14:textId="77777777" w:rsidR="001F7DF6" w:rsidRPr="000F129C" w:rsidRDefault="001F7DF6" w:rsidP="004F7D5E">
            <w:pPr>
              <w:rPr>
                <w:rFonts w:ascii="Source Sans Pro" w:hAnsi="Source Sans Pro"/>
                <w:sz w:val="21"/>
                <w:szCs w:val="21"/>
              </w:rPr>
            </w:pPr>
          </w:p>
        </w:tc>
      </w:tr>
      <w:tr w:rsidR="001F7DF6" w:rsidRPr="000F129C" w14:paraId="0D383A60" w14:textId="77777777" w:rsidTr="00411204">
        <w:trPr>
          <w:trHeight w:val="284"/>
        </w:trPr>
        <w:tc>
          <w:tcPr>
            <w:tcW w:w="9464" w:type="dxa"/>
            <w:gridSpan w:val="6"/>
            <w:shd w:val="clear" w:color="auto" w:fill="FDE9D9" w:themeFill="accent6" w:themeFillTint="33"/>
            <w:vAlign w:val="center"/>
          </w:tcPr>
          <w:p w14:paraId="09901A14" w14:textId="036217F8" w:rsidR="001F7DF6" w:rsidRPr="000F129C" w:rsidRDefault="001F7DF6" w:rsidP="004F7D5E">
            <w:pPr>
              <w:rPr>
                <w:rFonts w:ascii="Source Sans Pro" w:hAnsi="Source Sans Pro"/>
                <w:i/>
                <w:iCs/>
                <w:sz w:val="21"/>
                <w:szCs w:val="21"/>
              </w:rPr>
            </w:pPr>
            <w:r w:rsidRPr="00271614">
              <w:rPr>
                <w:rFonts w:ascii="Source Sans Pro" w:hAnsi="Source Sans Pro"/>
                <w:i/>
                <w:iCs/>
                <w:sz w:val="21"/>
                <w:szCs w:val="21"/>
              </w:rPr>
              <w:t xml:space="preserve">Tipología </w:t>
            </w:r>
            <w:r w:rsidR="00A013D1">
              <w:rPr>
                <w:rFonts w:ascii="Source Sans Pro" w:hAnsi="Source Sans Pro"/>
                <w:i/>
                <w:iCs/>
                <w:sz w:val="21"/>
                <w:szCs w:val="21"/>
              </w:rPr>
              <w:t>3</w:t>
            </w:r>
            <w:r w:rsidRPr="00271614">
              <w:rPr>
                <w:rFonts w:ascii="Source Sans Pro" w:hAnsi="Source Sans Pro"/>
                <w:i/>
                <w:iCs/>
                <w:sz w:val="21"/>
                <w:szCs w:val="21"/>
              </w:rPr>
              <w:t>.</w:t>
            </w:r>
            <w:r w:rsidR="0001523D" w:rsidRPr="00271614">
              <w:rPr>
                <w:rFonts w:ascii="Source Sans Pro" w:hAnsi="Source Sans Pro"/>
                <w:i/>
                <w:iCs/>
                <w:sz w:val="21"/>
                <w:szCs w:val="21"/>
              </w:rPr>
              <w:t>5</w:t>
            </w:r>
            <w:r w:rsidRPr="00271614">
              <w:rPr>
                <w:rFonts w:ascii="Source Sans Pro" w:hAnsi="Source Sans Pro"/>
                <w:i/>
                <w:iCs/>
                <w:sz w:val="21"/>
                <w:szCs w:val="21"/>
              </w:rPr>
              <w:t xml:space="preserve">: </w:t>
            </w:r>
            <w:r w:rsidR="00077688" w:rsidRPr="00077688">
              <w:rPr>
                <w:rFonts w:ascii="Source Sans Pro" w:hAnsi="Source Sans Pro"/>
                <w:i/>
                <w:iCs/>
                <w:sz w:val="21"/>
                <w:szCs w:val="21"/>
              </w:rPr>
              <w:t>Operaciones destinadas a la conservación, protección, rehabilitación y recuperación del patrimonio rural, incluyendo el medioambiental</w:t>
            </w:r>
            <w:r w:rsidR="00077688">
              <w:rPr>
                <w:rFonts w:ascii="Source Sans Pro" w:hAnsi="Source Sans Pro"/>
                <w:i/>
                <w:iCs/>
                <w:sz w:val="21"/>
                <w:szCs w:val="21"/>
              </w:rPr>
              <w:t>.</w:t>
            </w:r>
          </w:p>
        </w:tc>
        <w:tc>
          <w:tcPr>
            <w:tcW w:w="992" w:type="dxa"/>
          </w:tcPr>
          <w:p w14:paraId="784514B4" w14:textId="77777777" w:rsidR="001F7DF6" w:rsidRPr="000F129C" w:rsidRDefault="001F7DF6" w:rsidP="004F7D5E">
            <w:pPr>
              <w:jc w:val="center"/>
              <w:rPr>
                <w:rFonts w:ascii="Source Sans Pro" w:hAnsi="Source Sans Pro"/>
                <w:sz w:val="21"/>
                <w:szCs w:val="21"/>
              </w:rPr>
            </w:pPr>
            <w:r w:rsidRPr="000F129C">
              <w:rPr>
                <w:rFonts w:ascii="Source Sans Pro" w:hAnsi="Source Sans Pro"/>
                <w:sz w:val="21"/>
                <w:szCs w:val="21"/>
              </w:rPr>
              <w:t>☐</w:t>
            </w:r>
          </w:p>
        </w:tc>
      </w:tr>
      <w:tr w:rsidR="001F7DF6" w:rsidRPr="000F129C" w14:paraId="5EDBB6D9" w14:textId="77777777" w:rsidTr="00411204">
        <w:trPr>
          <w:trHeight w:val="284"/>
        </w:trPr>
        <w:tc>
          <w:tcPr>
            <w:tcW w:w="9464" w:type="dxa"/>
            <w:gridSpan w:val="6"/>
            <w:shd w:val="clear" w:color="auto" w:fill="FDE9D9" w:themeFill="accent6" w:themeFillTint="33"/>
            <w:vAlign w:val="center"/>
          </w:tcPr>
          <w:p w14:paraId="41242774" w14:textId="691BC332" w:rsidR="001F7DF6" w:rsidRPr="000F129C" w:rsidRDefault="0001523D" w:rsidP="004F7D5E">
            <w:pPr>
              <w:rPr>
                <w:rFonts w:ascii="Source Sans Pro" w:hAnsi="Source Sans Pro"/>
                <w:i/>
                <w:iCs/>
                <w:sz w:val="21"/>
                <w:szCs w:val="21"/>
              </w:rPr>
            </w:pPr>
            <w:r w:rsidRPr="000F129C">
              <w:rPr>
                <w:rFonts w:ascii="Source Sans Pro" w:hAnsi="Source Sans Pro"/>
                <w:i/>
                <w:iCs/>
                <w:sz w:val="21"/>
                <w:szCs w:val="21"/>
              </w:rPr>
              <w:t xml:space="preserve">Tipología </w:t>
            </w:r>
            <w:r w:rsidR="00A013D1">
              <w:rPr>
                <w:rFonts w:ascii="Source Sans Pro" w:hAnsi="Source Sans Pro"/>
                <w:i/>
                <w:iCs/>
                <w:sz w:val="21"/>
                <w:szCs w:val="21"/>
              </w:rPr>
              <w:t>3</w:t>
            </w:r>
            <w:r w:rsidRPr="000F129C">
              <w:rPr>
                <w:rFonts w:ascii="Source Sans Pro" w:hAnsi="Source Sans Pro"/>
                <w:i/>
                <w:iCs/>
                <w:sz w:val="21"/>
                <w:szCs w:val="21"/>
              </w:rPr>
              <w:t xml:space="preserve">.6: </w:t>
            </w:r>
            <w:r w:rsidR="00077688" w:rsidRPr="00077688">
              <w:rPr>
                <w:rFonts w:ascii="Source Sans Pro" w:hAnsi="Source Sans Pro"/>
                <w:i/>
                <w:iCs/>
                <w:sz w:val="21"/>
                <w:szCs w:val="21"/>
              </w:rPr>
              <w:t>Operaciones destinadas a la dotación y mejora de infraestructuras, equipamientos, herramientas y servicios para el desarrollo social, sostenible y la mejora de la calidad de vida.</w:t>
            </w:r>
          </w:p>
        </w:tc>
        <w:tc>
          <w:tcPr>
            <w:tcW w:w="992" w:type="dxa"/>
          </w:tcPr>
          <w:p w14:paraId="230A57EC" w14:textId="77777777" w:rsidR="001F7DF6" w:rsidRPr="000F129C" w:rsidRDefault="001F7DF6" w:rsidP="004F7D5E">
            <w:pPr>
              <w:jc w:val="center"/>
              <w:rPr>
                <w:rFonts w:ascii="Source Sans Pro" w:hAnsi="Source Sans Pro"/>
                <w:sz w:val="21"/>
                <w:szCs w:val="21"/>
              </w:rPr>
            </w:pPr>
            <w:r w:rsidRPr="000F129C">
              <w:rPr>
                <w:rFonts w:ascii="Source Sans Pro" w:hAnsi="Source Sans Pro"/>
                <w:sz w:val="21"/>
                <w:szCs w:val="21"/>
              </w:rPr>
              <w:t>☐</w:t>
            </w:r>
          </w:p>
        </w:tc>
      </w:tr>
    </w:tbl>
    <w:p w14:paraId="1BDACBA2" w14:textId="77777777" w:rsidR="008C036C" w:rsidRPr="000F129C" w:rsidRDefault="008C036C">
      <w:pPr>
        <w:pStyle w:val="Ttulo3"/>
        <w:rPr>
          <w:rFonts w:ascii="Source Sans Pro" w:hAnsi="Source Sans Pro"/>
          <w:color w:val="auto"/>
          <w:sz w:val="4"/>
          <w:szCs w:val="4"/>
        </w:rPr>
      </w:pPr>
    </w:p>
    <w:p w14:paraId="141CF88D" w14:textId="2A529003" w:rsidR="00A4513C" w:rsidRPr="000F129C" w:rsidRDefault="00A4513C" w:rsidP="00A4513C">
      <w:pPr>
        <w:pStyle w:val="Ttulo3"/>
        <w:spacing w:before="120"/>
        <w:jc w:val="center"/>
        <w:rPr>
          <w:rFonts w:ascii="Source Sans Pro" w:hAnsi="Source Sans Pro"/>
          <w:color w:val="auto"/>
        </w:rPr>
      </w:pPr>
      <w:r w:rsidRPr="000F129C">
        <w:rPr>
          <w:rFonts w:ascii="Source Sans Pro" w:hAnsi="Source Sans Pro"/>
          <w:color w:val="auto"/>
        </w:rPr>
        <w:t>CRITERIOS DE VALORACIÓN Y AUTOPUNTUACIÓN (Máx. 100 puntos)</w:t>
      </w:r>
      <w:r w:rsidR="002943DC">
        <w:rPr>
          <w:rFonts w:ascii="Source Sans Pro" w:hAnsi="Source Sans Pro"/>
          <w:color w:val="auto"/>
        </w:rPr>
        <w:t xml:space="preserve"> </w:t>
      </w:r>
    </w:p>
    <w:p w14:paraId="5C9AAA5B" w14:textId="4C9FE474" w:rsidR="009A625C" w:rsidRPr="000F129C" w:rsidRDefault="009A625C" w:rsidP="009A625C">
      <w:pPr>
        <w:pStyle w:val="Ttulo4"/>
        <w:ind w:right="-383"/>
        <w:rPr>
          <w:rFonts w:ascii="Source Sans Pro" w:hAnsi="Source Sans Pro"/>
          <w:color w:val="auto"/>
          <w:sz w:val="21"/>
          <w:szCs w:val="21"/>
        </w:rPr>
      </w:pPr>
      <w:r w:rsidRPr="000F129C">
        <w:rPr>
          <w:rFonts w:ascii="Source Sans Pro" w:hAnsi="Source Sans Pro"/>
          <w:color w:val="auto"/>
          <w:sz w:val="21"/>
          <w:szCs w:val="21"/>
        </w:rPr>
        <w:t>RESOLUCIÓN DE LAS NECESIDADES PRIORIZADAS DETECTADAS EN LA ESTRATEGIA DE DESARROLLO LOCAL</w:t>
      </w:r>
      <w:r w:rsidR="00993913" w:rsidRPr="000F129C">
        <w:rPr>
          <w:rFonts w:ascii="Source Sans Pro" w:hAnsi="Source Sans Pro"/>
          <w:color w:val="auto"/>
          <w:sz w:val="21"/>
          <w:szCs w:val="21"/>
        </w:rPr>
        <w:t xml:space="preserve"> </w:t>
      </w:r>
      <w:r w:rsidRPr="000F129C">
        <w:rPr>
          <w:rFonts w:ascii="Source Sans Pro" w:hAnsi="Source Sans Pro"/>
          <w:color w:val="auto"/>
          <w:sz w:val="21"/>
          <w:szCs w:val="21"/>
        </w:rPr>
        <w:t>(CO.1)</w:t>
      </w:r>
    </w:p>
    <w:tbl>
      <w:tblPr>
        <w:tblStyle w:val="Tablaconcuadrcula"/>
        <w:tblW w:w="10456" w:type="dxa"/>
        <w:tblLook w:val="04A0" w:firstRow="1" w:lastRow="0" w:firstColumn="1" w:lastColumn="0" w:noHBand="0" w:noVBand="1"/>
      </w:tblPr>
      <w:tblGrid>
        <w:gridCol w:w="6374"/>
        <w:gridCol w:w="2239"/>
        <w:gridCol w:w="851"/>
        <w:gridCol w:w="992"/>
      </w:tblGrid>
      <w:tr w:rsidR="00BE4A60" w:rsidRPr="000F129C" w14:paraId="3E626E38" w14:textId="77777777" w:rsidTr="00411204">
        <w:tc>
          <w:tcPr>
            <w:tcW w:w="8613" w:type="dxa"/>
            <w:gridSpan w:val="2"/>
            <w:shd w:val="clear" w:color="auto" w:fill="FDE9D9" w:themeFill="accent6" w:themeFillTint="33"/>
            <w:vAlign w:val="center"/>
          </w:tcPr>
          <w:p w14:paraId="62DB1301" w14:textId="6C5E83D5" w:rsidR="00BE4A60" w:rsidRPr="000F129C" w:rsidRDefault="00BE4A60" w:rsidP="001436AB">
            <w:pPr>
              <w:jc w:val="center"/>
              <w:rPr>
                <w:rFonts w:ascii="Source Sans Pro" w:hAnsi="Source Sans Pro"/>
                <w:b/>
                <w:bCs/>
                <w:sz w:val="21"/>
                <w:szCs w:val="21"/>
              </w:rPr>
            </w:pPr>
            <w:r w:rsidRPr="000F129C">
              <w:rPr>
                <w:rFonts w:ascii="Source Sans Pro" w:hAnsi="Source Sans Pro"/>
                <w:i/>
                <w:iCs/>
                <w:sz w:val="21"/>
                <w:szCs w:val="21"/>
              </w:rPr>
              <w:t>Criterio</w:t>
            </w:r>
            <w:r w:rsidR="00794324" w:rsidRPr="000F129C">
              <w:rPr>
                <w:rFonts w:ascii="Source Sans Pro" w:hAnsi="Source Sans Pro"/>
                <w:i/>
                <w:iCs/>
                <w:sz w:val="21"/>
                <w:szCs w:val="21"/>
              </w:rPr>
              <w:t>s</w:t>
            </w:r>
            <w:r w:rsidRPr="000F129C">
              <w:rPr>
                <w:rFonts w:ascii="Source Sans Pro" w:hAnsi="Source Sans Pro"/>
                <w:i/>
                <w:iCs/>
                <w:sz w:val="21"/>
                <w:szCs w:val="21"/>
              </w:rPr>
              <w:t xml:space="preserve"> de valoración</w:t>
            </w:r>
            <w:r w:rsidR="00794324" w:rsidRPr="000F129C">
              <w:rPr>
                <w:rFonts w:ascii="Source Sans Pro" w:hAnsi="Source Sans Pro"/>
                <w:i/>
                <w:iCs/>
                <w:sz w:val="21"/>
                <w:szCs w:val="21"/>
              </w:rPr>
              <w:t xml:space="preserve"> (excluyentes)</w:t>
            </w:r>
          </w:p>
        </w:tc>
        <w:tc>
          <w:tcPr>
            <w:tcW w:w="851" w:type="dxa"/>
            <w:shd w:val="clear" w:color="auto" w:fill="FDE9D9" w:themeFill="accent6" w:themeFillTint="33"/>
          </w:tcPr>
          <w:p w14:paraId="0974EA47" w14:textId="77777777" w:rsidR="00BE4A60" w:rsidRPr="000F129C" w:rsidRDefault="00BE4A60" w:rsidP="001436AB">
            <w:pPr>
              <w:jc w:val="center"/>
              <w:rPr>
                <w:rFonts w:ascii="Source Sans Pro" w:hAnsi="Source Sans Pro"/>
                <w:b/>
                <w:bCs/>
                <w:sz w:val="21"/>
                <w:szCs w:val="21"/>
              </w:rPr>
            </w:pPr>
            <w:r w:rsidRPr="000F129C">
              <w:rPr>
                <w:rFonts w:ascii="Source Sans Pro" w:hAnsi="Source Sans Pro"/>
                <w:i/>
                <w:iCs/>
                <w:sz w:val="21"/>
                <w:szCs w:val="21"/>
              </w:rPr>
              <w:t>Marcar</w:t>
            </w:r>
          </w:p>
        </w:tc>
        <w:tc>
          <w:tcPr>
            <w:tcW w:w="992" w:type="dxa"/>
            <w:shd w:val="clear" w:color="auto" w:fill="FDE9D9" w:themeFill="accent6" w:themeFillTint="33"/>
          </w:tcPr>
          <w:p w14:paraId="654C6242" w14:textId="77777777" w:rsidR="00BE4A60" w:rsidRPr="000F129C" w:rsidRDefault="00BE4A60" w:rsidP="001436AB">
            <w:pPr>
              <w:jc w:val="center"/>
              <w:rPr>
                <w:rFonts w:ascii="Source Sans Pro" w:hAnsi="Source Sans Pro"/>
                <w:b/>
                <w:bCs/>
                <w:sz w:val="21"/>
                <w:szCs w:val="21"/>
              </w:rPr>
            </w:pPr>
            <w:r w:rsidRPr="000F129C">
              <w:rPr>
                <w:rFonts w:ascii="Source Sans Pro" w:hAnsi="Source Sans Pro"/>
                <w:i/>
                <w:iCs/>
                <w:sz w:val="21"/>
                <w:szCs w:val="21"/>
              </w:rPr>
              <w:t>Puntos</w:t>
            </w:r>
          </w:p>
        </w:tc>
      </w:tr>
      <w:tr w:rsidR="00E62DB7" w:rsidRPr="000F129C" w14:paraId="586EA2A8" w14:textId="77777777" w:rsidTr="004C75BA">
        <w:tc>
          <w:tcPr>
            <w:tcW w:w="8613" w:type="dxa"/>
            <w:gridSpan w:val="2"/>
            <w:vAlign w:val="center"/>
          </w:tcPr>
          <w:p w14:paraId="612B37ED" w14:textId="45C12AC2" w:rsidR="00E62DB7" w:rsidRPr="000F129C" w:rsidRDefault="00E62DB7" w:rsidP="00E62DB7">
            <w:pPr>
              <w:rPr>
                <w:rFonts w:ascii="Source Sans Pro" w:hAnsi="Source Sans Pro"/>
                <w:i/>
                <w:iCs/>
                <w:sz w:val="21"/>
                <w:szCs w:val="21"/>
              </w:rPr>
            </w:pPr>
            <w:r w:rsidRPr="000F129C">
              <w:rPr>
                <w:rFonts w:ascii="Source Sans Pro" w:hAnsi="Source Sans Pro"/>
                <w:i/>
                <w:iCs/>
                <w:sz w:val="21"/>
                <w:szCs w:val="21"/>
              </w:rPr>
              <w:t>La operación atiende a 1 necesidad priorizada detectada en EDLL (CO.1.1)</w:t>
            </w:r>
          </w:p>
        </w:tc>
        <w:tc>
          <w:tcPr>
            <w:tcW w:w="851" w:type="dxa"/>
            <w:vAlign w:val="center"/>
          </w:tcPr>
          <w:p w14:paraId="520D7A47" w14:textId="77777777" w:rsidR="00E62DB7" w:rsidRPr="000F129C" w:rsidRDefault="00E62DB7" w:rsidP="00E62DB7">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6A18E74F" w14:textId="6A540C8F" w:rsidR="00E62DB7" w:rsidRPr="000F129C" w:rsidRDefault="00E62DB7" w:rsidP="00E62DB7">
            <w:pPr>
              <w:jc w:val="center"/>
              <w:rPr>
                <w:rFonts w:ascii="Source Sans Pro" w:hAnsi="Source Sans Pro"/>
                <w:sz w:val="21"/>
                <w:szCs w:val="21"/>
              </w:rPr>
            </w:pPr>
            <w:r w:rsidRPr="000F129C">
              <w:rPr>
                <w:rFonts w:ascii="Source Sans Pro" w:hAnsi="Source Sans Pro"/>
                <w:sz w:val="21"/>
                <w:szCs w:val="21"/>
              </w:rPr>
              <w:t>1</w:t>
            </w:r>
            <w:r w:rsidR="00902D2F">
              <w:rPr>
                <w:rFonts w:ascii="Source Sans Pro" w:hAnsi="Source Sans Pro"/>
                <w:sz w:val="21"/>
                <w:szCs w:val="21"/>
              </w:rPr>
              <w:t>8</w:t>
            </w:r>
          </w:p>
        </w:tc>
      </w:tr>
      <w:tr w:rsidR="00E62DB7" w:rsidRPr="000F129C" w14:paraId="6F25BC6A" w14:textId="77777777" w:rsidTr="004C75BA">
        <w:tc>
          <w:tcPr>
            <w:tcW w:w="8613" w:type="dxa"/>
            <w:gridSpan w:val="2"/>
            <w:vAlign w:val="center"/>
          </w:tcPr>
          <w:p w14:paraId="2762E285" w14:textId="6880912C" w:rsidR="00E62DB7" w:rsidRPr="000F129C" w:rsidRDefault="00E62DB7" w:rsidP="00E62DB7">
            <w:pPr>
              <w:rPr>
                <w:rFonts w:ascii="Source Sans Pro" w:hAnsi="Source Sans Pro"/>
                <w:i/>
                <w:iCs/>
                <w:sz w:val="21"/>
                <w:szCs w:val="21"/>
              </w:rPr>
            </w:pPr>
            <w:r w:rsidRPr="000F129C">
              <w:rPr>
                <w:rFonts w:ascii="Source Sans Pro" w:hAnsi="Source Sans Pro"/>
                <w:i/>
                <w:iCs/>
                <w:sz w:val="21"/>
                <w:szCs w:val="21"/>
              </w:rPr>
              <w:t>La operación atiende a 2 necesidades priorizadas detectadas en EDLL (CO.1.2)</w:t>
            </w:r>
          </w:p>
        </w:tc>
        <w:tc>
          <w:tcPr>
            <w:tcW w:w="851" w:type="dxa"/>
            <w:vAlign w:val="center"/>
          </w:tcPr>
          <w:p w14:paraId="1798D9D7" w14:textId="77777777" w:rsidR="00E62DB7" w:rsidRPr="000F129C" w:rsidRDefault="00E62DB7" w:rsidP="00E62DB7">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5DE9D88F" w14:textId="1A2BB8ED" w:rsidR="00E62DB7" w:rsidRPr="000F129C" w:rsidRDefault="00E62DB7" w:rsidP="00E62DB7">
            <w:pPr>
              <w:jc w:val="center"/>
              <w:rPr>
                <w:rFonts w:ascii="Source Sans Pro" w:hAnsi="Source Sans Pro"/>
                <w:sz w:val="21"/>
                <w:szCs w:val="21"/>
              </w:rPr>
            </w:pPr>
            <w:r w:rsidRPr="000F129C">
              <w:rPr>
                <w:rFonts w:ascii="Source Sans Pro" w:hAnsi="Source Sans Pro"/>
                <w:sz w:val="21"/>
                <w:szCs w:val="21"/>
              </w:rPr>
              <w:t>1</w:t>
            </w:r>
            <w:r w:rsidR="00902D2F">
              <w:rPr>
                <w:rFonts w:ascii="Source Sans Pro" w:hAnsi="Source Sans Pro"/>
                <w:sz w:val="21"/>
                <w:szCs w:val="21"/>
              </w:rPr>
              <w:t>9</w:t>
            </w:r>
          </w:p>
        </w:tc>
      </w:tr>
      <w:tr w:rsidR="00E62DB7" w:rsidRPr="000F129C" w14:paraId="2090B6E6" w14:textId="77777777" w:rsidTr="004C75BA">
        <w:tc>
          <w:tcPr>
            <w:tcW w:w="8613" w:type="dxa"/>
            <w:gridSpan w:val="2"/>
            <w:vAlign w:val="center"/>
          </w:tcPr>
          <w:p w14:paraId="15BA1FE1" w14:textId="00F7B1A8" w:rsidR="00E62DB7" w:rsidRPr="000F129C" w:rsidRDefault="00E62DB7" w:rsidP="00E62DB7">
            <w:pPr>
              <w:rPr>
                <w:rFonts w:ascii="Source Sans Pro" w:hAnsi="Source Sans Pro"/>
                <w:i/>
                <w:iCs/>
                <w:sz w:val="21"/>
                <w:szCs w:val="21"/>
              </w:rPr>
            </w:pPr>
            <w:r w:rsidRPr="000F129C">
              <w:rPr>
                <w:rFonts w:ascii="Source Sans Pro" w:hAnsi="Source Sans Pro"/>
                <w:i/>
                <w:iCs/>
                <w:sz w:val="21"/>
                <w:szCs w:val="21"/>
              </w:rPr>
              <w:t>La operación atiende a 3 o más necesidades priorizadas detectadas en EDLL (CO.1.3)</w:t>
            </w:r>
          </w:p>
        </w:tc>
        <w:tc>
          <w:tcPr>
            <w:tcW w:w="851" w:type="dxa"/>
            <w:vAlign w:val="center"/>
          </w:tcPr>
          <w:p w14:paraId="2065A779" w14:textId="77777777" w:rsidR="00E62DB7" w:rsidRPr="000F129C" w:rsidRDefault="00E62DB7" w:rsidP="00E62DB7">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76D6914A" w14:textId="23AF1FE8" w:rsidR="00E62DB7" w:rsidRPr="000F129C" w:rsidRDefault="00902D2F" w:rsidP="00E62DB7">
            <w:pPr>
              <w:jc w:val="center"/>
              <w:rPr>
                <w:rFonts w:ascii="Source Sans Pro" w:hAnsi="Source Sans Pro"/>
                <w:sz w:val="21"/>
                <w:szCs w:val="21"/>
              </w:rPr>
            </w:pPr>
            <w:r>
              <w:rPr>
                <w:rFonts w:ascii="Source Sans Pro" w:hAnsi="Source Sans Pro"/>
                <w:sz w:val="21"/>
                <w:szCs w:val="21"/>
              </w:rPr>
              <w:t>20</w:t>
            </w:r>
          </w:p>
        </w:tc>
      </w:tr>
      <w:tr w:rsidR="00C4798F" w:rsidRPr="008E1498" w14:paraId="111D8482" w14:textId="77777777" w:rsidTr="00FF5341">
        <w:tc>
          <w:tcPr>
            <w:tcW w:w="6374" w:type="dxa"/>
            <w:tcBorders>
              <w:bottom w:val="nil"/>
            </w:tcBorders>
          </w:tcPr>
          <w:p w14:paraId="37D994C5" w14:textId="77777777" w:rsidR="00C4798F" w:rsidRPr="008E1498" w:rsidRDefault="00C4798F"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tcBorders>
              <w:bottom w:val="single" w:sz="4" w:space="0" w:color="auto"/>
            </w:tcBorders>
          </w:tcPr>
          <w:p w14:paraId="312D0F8D" w14:textId="77777777" w:rsidR="00C4798F" w:rsidRPr="008E1498" w:rsidRDefault="00C4798F"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28BA60BA" w14:textId="77777777" w:rsidR="00C4798F" w:rsidRPr="008E1498" w:rsidRDefault="00C4798F"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20</w:t>
            </w:r>
          </w:p>
        </w:tc>
      </w:tr>
      <w:tr w:rsidR="00C4798F" w:rsidRPr="008E1498" w14:paraId="73EE1DD1" w14:textId="77777777" w:rsidTr="00FF5341">
        <w:tc>
          <w:tcPr>
            <w:tcW w:w="10456" w:type="dxa"/>
            <w:gridSpan w:val="4"/>
            <w:tcBorders>
              <w:top w:val="nil"/>
            </w:tcBorders>
          </w:tcPr>
          <w:p w14:paraId="347126E6" w14:textId="77777777" w:rsidR="00C4798F" w:rsidRPr="008E1498" w:rsidRDefault="00C4798F"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D7097E">
              <w:rPr>
                <w:rFonts w:ascii="Source Sans Pro" w:hAnsi="Source Sans Pro"/>
                <w:i/>
                <w:iCs/>
                <w:sz w:val="21"/>
                <w:szCs w:val="21"/>
              </w:rPr>
              <w:t xml:space="preserve">Memoria descriptiva </w:t>
            </w:r>
            <w:r>
              <w:rPr>
                <w:rFonts w:ascii="Source Sans Pro" w:hAnsi="Source Sans Pro"/>
                <w:i/>
                <w:iCs/>
                <w:sz w:val="21"/>
                <w:szCs w:val="21"/>
              </w:rPr>
              <w:t>de la SA amparada en la EDL.</w:t>
            </w:r>
          </w:p>
        </w:tc>
      </w:tr>
    </w:tbl>
    <w:p w14:paraId="4E2A83A8" w14:textId="77777777" w:rsidR="00E3359C" w:rsidRPr="000F129C" w:rsidRDefault="00E3359C" w:rsidP="00BE4A60">
      <w:pPr>
        <w:spacing w:after="0" w:line="240" w:lineRule="auto"/>
        <w:rPr>
          <w:rFonts w:ascii="Source Sans Pro" w:hAnsi="Source Sans Pro"/>
          <w:sz w:val="21"/>
          <w:szCs w:val="21"/>
        </w:rPr>
      </w:pPr>
    </w:p>
    <w:p w14:paraId="083FCA29" w14:textId="77777777" w:rsidR="00F6215F" w:rsidRPr="000F129C" w:rsidRDefault="00F6215F" w:rsidP="00F6215F">
      <w:pPr>
        <w:spacing w:after="0" w:line="240" w:lineRule="auto"/>
        <w:rPr>
          <w:rFonts w:ascii="Source Sans Pro" w:hAnsi="Source Sans Pro"/>
          <w:sz w:val="21"/>
          <w:szCs w:val="21"/>
        </w:rPr>
      </w:pPr>
      <w:r w:rsidRPr="000F129C">
        <w:rPr>
          <w:rFonts w:ascii="Source Sans Pro" w:hAnsi="Source Sans Pro"/>
          <w:sz w:val="21"/>
          <w:szCs w:val="21"/>
        </w:rPr>
        <w:t>En la siguiente tabla, señale las necesidades territoriales a las que considere que da respuesta su proyecto:</w:t>
      </w: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gridCol w:w="992"/>
      </w:tblGrid>
      <w:tr w:rsidR="00B77612" w:rsidRPr="000F129C" w14:paraId="0F6E6C91" w14:textId="77777777" w:rsidTr="00411204">
        <w:trPr>
          <w:cantSplit/>
          <w:trHeight w:val="238"/>
        </w:trPr>
        <w:tc>
          <w:tcPr>
            <w:tcW w:w="949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3ED3CD3" w14:textId="77777777" w:rsidR="00B77612" w:rsidRPr="000F129C" w:rsidRDefault="00B77612" w:rsidP="00B7615C">
            <w:pPr>
              <w:pStyle w:val="Standard"/>
              <w:widowControl w:val="0"/>
              <w:jc w:val="center"/>
              <w:rPr>
                <w:rFonts w:ascii="Source Sans Pro" w:eastAsia="Times New Roman" w:hAnsi="Source Sans Pro" w:cs="Calibri"/>
                <w:i/>
                <w:iCs/>
                <w:color w:val="000000"/>
                <w:sz w:val="21"/>
                <w:szCs w:val="21"/>
                <w:lang w:eastAsia="es-ES"/>
              </w:rPr>
            </w:pPr>
            <w:r w:rsidRPr="000F129C">
              <w:rPr>
                <w:rFonts w:ascii="Source Sans Pro" w:eastAsia="Times New Roman" w:hAnsi="Source Sans Pro" w:cs="Calibri"/>
                <w:i/>
                <w:iCs/>
                <w:color w:val="000000"/>
                <w:sz w:val="21"/>
                <w:szCs w:val="21"/>
                <w:lang w:eastAsia="es-ES"/>
              </w:rPr>
              <w:t>RELACIÓN DE NECESIDADES TERRITORIALES PRIORIZADAS</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F432EFD" w14:textId="77777777" w:rsidR="00B77612" w:rsidRPr="000F129C" w:rsidRDefault="00B77612" w:rsidP="00B7615C">
            <w:pPr>
              <w:pStyle w:val="Standard"/>
              <w:widowControl w:val="0"/>
              <w:jc w:val="center"/>
              <w:rPr>
                <w:rFonts w:ascii="Source Sans Pro" w:eastAsia="Times New Roman" w:hAnsi="Source Sans Pro" w:cs="Calibri"/>
                <w:i/>
                <w:iCs/>
                <w:color w:val="000000"/>
                <w:sz w:val="21"/>
                <w:szCs w:val="21"/>
                <w:lang w:eastAsia="es-ES"/>
              </w:rPr>
            </w:pPr>
            <w:r w:rsidRPr="000F129C">
              <w:rPr>
                <w:rFonts w:ascii="Source Sans Pro" w:eastAsia="Times New Roman" w:hAnsi="Source Sans Pro" w:cs="Calibri"/>
                <w:i/>
                <w:iCs/>
                <w:color w:val="000000"/>
                <w:sz w:val="21"/>
                <w:szCs w:val="21"/>
                <w:lang w:eastAsia="es-ES"/>
              </w:rPr>
              <w:t>Marcar</w:t>
            </w:r>
          </w:p>
        </w:tc>
      </w:tr>
      <w:tr w:rsidR="00077688" w:rsidRPr="000F129C" w14:paraId="4E0E166A" w14:textId="77777777" w:rsidTr="001771F4">
        <w:trPr>
          <w:cantSplit/>
          <w:trHeight w:val="238"/>
        </w:trPr>
        <w:tc>
          <w:tcPr>
            <w:tcW w:w="9498" w:type="dxa"/>
            <w:shd w:val="clear" w:color="auto" w:fill="FFFFFF"/>
            <w:vAlign w:val="center"/>
          </w:tcPr>
          <w:p w14:paraId="11643124" w14:textId="3E51015B" w:rsidR="00077688" w:rsidRPr="00214944" w:rsidRDefault="00077688" w:rsidP="00077688">
            <w:pPr>
              <w:pStyle w:val="Standard"/>
              <w:widowControl w:val="0"/>
              <w:jc w:val="both"/>
              <w:rPr>
                <w:rFonts w:ascii="Source Sans Pro" w:eastAsia="Times New Roman" w:hAnsi="Source Sans Pro" w:cs="Calibri"/>
                <w:i/>
                <w:iCs/>
                <w:color w:val="000000"/>
                <w:sz w:val="20"/>
                <w:szCs w:val="20"/>
                <w:highlight w:val="yellow"/>
                <w:lang w:eastAsia="es-ES"/>
              </w:rPr>
            </w:pPr>
            <w:r w:rsidRPr="00DB67FE">
              <w:rPr>
                <w:rFonts w:ascii="Source Sans Pro" w:eastAsia="Times New Roman" w:hAnsi="Source Sans Pro" w:cs="Calibri"/>
                <w:i/>
                <w:iCs/>
                <w:color w:val="000000"/>
                <w:sz w:val="20"/>
                <w:szCs w:val="20"/>
                <w:lang w:eastAsia="es-ES"/>
              </w:rPr>
              <w:t>NPL1. Mejora de la gestión de los recursos hídricos, dotación de infraestructuras y concienciación. (NPL.1.1)</w:t>
            </w:r>
          </w:p>
        </w:tc>
        <w:tc>
          <w:tcPr>
            <w:tcW w:w="992" w:type="dxa"/>
            <w:vAlign w:val="center"/>
          </w:tcPr>
          <w:p w14:paraId="4BBDDE83" w14:textId="1C5D71DF" w:rsidR="00077688" w:rsidRPr="000F129C" w:rsidRDefault="00077688" w:rsidP="00077688">
            <w:pPr>
              <w:pStyle w:val="Standard"/>
              <w:widowControl w:val="0"/>
              <w:jc w:val="center"/>
              <w:rPr>
                <w:rFonts w:ascii="Source Sans Pro" w:eastAsia="Times New Roman" w:hAnsi="Source Sans Pro" w:cs="Calibri"/>
                <w:b/>
                <w:bCs/>
                <w:i/>
                <w:iCs/>
                <w:color w:val="000000"/>
                <w:sz w:val="21"/>
                <w:szCs w:val="21"/>
                <w:lang w:eastAsia="es-ES"/>
              </w:rPr>
            </w:pPr>
            <w:r w:rsidRPr="000F129C">
              <w:rPr>
                <w:rFonts w:ascii="Source Sans Pro" w:hAnsi="Source Sans Pro"/>
                <w:sz w:val="21"/>
                <w:szCs w:val="21"/>
              </w:rPr>
              <w:t>☐</w:t>
            </w:r>
          </w:p>
        </w:tc>
      </w:tr>
      <w:tr w:rsidR="00077688" w:rsidRPr="000F129C" w14:paraId="0D9673D3" w14:textId="77777777" w:rsidTr="00EF100D">
        <w:trPr>
          <w:cantSplit/>
          <w:trHeight w:val="238"/>
        </w:trPr>
        <w:tc>
          <w:tcPr>
            <w:tcW w:w="9498" w:type="dxa"/>
            <w:shd w:val="clear" w:color="auto" w:fill="FFFFFF"/>
            <w:vAlign w:val="center"/>
          </w:tcPr>
          <w:p w14:paraId="6E2F9049" w14:textId="74DDD4D5" w:rsidR="00077688" w:rsidRPr="00214944" w:rsidRDefault="00077688" w:rsidP="00077688">
            <w:pPr>
              <w:pStyle w:val="Standard"/>
              <w:widowControl w:val="0"/>
              <w:jc w:val="both"/>
              <w:rPr>
                <w:rFonts w:ascii="Source Sans Pro" w:eastAsia="Times New Roman" w:hAnsi="Source Sans Pro" w:cs="Calibri"/>
                <w:i/>
                <w:iCs/>
                <w:color w:val="000000"/>
                <w:sz w:val="20"/>
                <w:szCs w:val="20"/>
                <w:highlight w:val="yellow"/>
                <w:lang w:eastAsia="es-ES"/>
              </w:rPr>
            </w:pPr>
            <w:r w:rsidRPr="00DB67FE">
              <w:rPr>
                <w:rFonts w:ascii="Source Sans Pro" w:eastAsia="Times New Roman" w:hAnsi="Source Sans Pro" w:cs="Calibri"/>
                <w:i/>
                <w:iCs/>
                <w:color w:val="000000"/>
                <w:sz w:val="20"/>
                <w:szCs w:val="20"/>
                <w:lang w:eastAsia="es-ES"/>
              </w:rPr>
              <w:t>NPL3. Creación y consolidación de un tejido asociativo/federativo fuerte y participativo que favorezca una mayor presencia de todos los sectores de la población (mujeres, jóvenes, empresariado, personas con discapacidad…) en la vida empresarial y/o socioeconómica de la comarca. (NPL.2.2)</w:t>
            </w:r>
          </w:p>
        </w:tc>
        <w:tc>
          <w:tcPr>
            <w:tcW w:w="992" w:type="dxa"/>
            <w:vAlign w:val="center"/>
          </w:tcPr>
          <w:p w14:paraId="31BF290C" w14:textId="7F0E0557" w:rsidR="00077688" w:rsidRPr="000F129C" w:rsidRDefault="00077688" w:rsidP="00077688">
            <w:pPr>
              <w:pStyle w:val="Standard"/>
              <w:widowControl w:val="0"/>
              <w:jc w:val="center"/>
              <w:rPr>
                <w:rFonts w:ascii="Source Sans Pro" w:hAnsi="Source Sans Pro"/>
                <w:sz w:val="21"/>
                <w:szCs w:val="21"/>
              </w:rPr>
            </w:pPr>
            <w:r w:rsidRPr="00927034">
              <w:rPr>
                <w:rFonts w:ascii="Source Sans Pro" w:hAnsi="Source Sans Pro"/>
                <w:sz w:val="21"/>
                <w:szCs w:val="21"/>
              </w:rPr>
              <w:t>☐</w:t>
            </w:r>
          </w:p>
        </w:tc>
      </w:tr>
      <w:tr w:rsidR="00077688" w:rsidRPr="000F129C" w14:paraId="5077DDF8" w14:textId="77777777" w:rsidTr="00EF100D">
        <w:trPr>
          <w:cantSplit/>
          <w:trHeight w:val="238"/>
        </w:trPr>
        <w:tc>
          <w:tcPr>
            <w:tcW w:w="9498" w:type="dxa"/>
            <w:shd w:val="clear" w:color="auto" w:fill="FFFFFF"/>
            <w:vAlign w:val="center"/>
          </w:tcPr>
          <w:p w14:paraId="522A8194" w14:textId="7D3AE0D1" w:rsidR="00077688" w:rsidRPr="00214944" w:rsidRDefault="00077688" w:rsidP="00077688">
            <w:pPr>
              <w:pStyle w:val="Standard"/>
              <w:widowControl w:val="0"/>
              <w:jc w:val="both"/>
              <w:rPr>
                <w:rFonts w:ascii="Source Sans Pro" w:eastAsia="Times New Roman" w:hAnsi="Source Sans Pro" w:cs="Calibri"/>
                <w:i/>
                <w:iCs/>
                <w:color w:val="000000"/>
                <w:sz w:val="20"/>
                <w:szCs w:val="20"/>
                <w:highlight w:val="yellow"/>
                <w:lang w:eastAsia="es-ES"/>
              </w:rPr>
            </w:pPr>
            <w:r w:rsidRPr="00DB67FE">
              <w:rPr>
                <w:rFonts w:ascii="Source Sans Pro" w:eastAsia="Times New Roman" w:hAnsi="Source Sans Pro" w:cs="Calibri"/>
                <w:i/>
                <w:iCs/>
                <w:color w:val="000000"/>
                <w:sz w:val="20"/>
                <w:szCs w:val="20"/>
                <w:lang w:eastAsia="es-ES"/>
              </w:rPr>
              <w:t>NPL4. Mejora de la articulación, señalización, promoción, difusión de red de carreteras y senderos y la conexión entre diferentes recursos turísticos. (NPL.4.5)</w:t>
            </w:r>
          </w:p>
        </w:tc>
        <w:tc>
          <w:tcPr>
            <w:tcW w:w="992" w:type="dxa"/>
            <w:vAlign w:val="center"/>
          </w:tcPr>
          <w:p w14:paraId="43B9F850" w14:textId="26EF316E" w:rsidR="00077688" w:rsidRPr="000F129C" w:rsidRDefault="00077688" w:rsidP="00077688">
            <w:pPr>
              <w:pStyle w:val="Standard"/>
              <w:widowControl w:val="0"/>
              <w:jc w:val="center"/>
              <w:rPr>
                <w:rFonts w:ascii="Source Sans Pro" w:hAnsi="Source Sans Pro"/>
                <w:sz w:val="21"/>
                <w:szCs w:val="21"/>
              </w:rPr>
            </w:pPr>
            <w:r w:rsidRPr="00927034">
              <w:rPr>
                <w:rFonts w:ascii="Source Sans Pro" w:hAnsi="Source Sans Pro"/>
                <w:sz w:val="21"/>
                <w:szCs w:val="21"/>
              </w:rPr>
              <w:t>☐</w:t>
            </w:r>
          </w:p>
        </w:tc>
      </w:tr>
      <w:tr w:rsidR="00077688" w:rsidRPr="000F129C" w14:paraId="22181857" w14:textId="77777777" w:rsidTr="00EF100D">
        <w:trPr>
          <w:cantSplit/>
          <w:trHeight w:val="238"/>
        </w:trPr>
        <w:tc>
          <w:tcPr>
            <w:tcW w:w="9498" w:type="dxa"/>
            <w:shd w:val="clear" w:color="auto" w:fill="FFFFFF"/>
            <w:vAlign w:val="center"/>
          </w:tcPr>
          <w:p w14:paraId="014DA68B" w14:textId="56CFB26D" w:rsidR="00077688" w:rsidRPr="00214944" w:rsidRDefault="00077688" w:rsidP="00077688">
            <w:pPr>
              <w:pStyle w:val="Standard"/>
              <w:widowControl w:val="0"/>
              <w:jc w:val="both"/>
              <w:rPr>
                <w:rFonts w:ascii="Source Sans Pro" w:eastAsia="Times New Roman" w:hAnsi="Source Sans Pro" w:cs="Calibri"/>
                <w:i/>
                <w:iCs/>
                <w:color w:val="000000"/>
                <w:sz w:val="20"/>
                <w:szCs w:val="20"/>
                <w:highlight w:val="yellow"/>
                <w:lang w:eastAsia="es-ES"/>
              </w:rPr>
            </w:pPr>
            <w:r w:rsidRPr="00DB67FE">
              <w:rPr>
                <w:rFonts w:ascii="Source Sans Pro" w:eastAsia="Times New Roman" w:hAnsi="Source Sans Pro" w:cs="Calibri"/>
                <w:i/>
                <w:iCs/>
                <w:color w:val="000000"/>
                <w:sz w:val="20"/>
                <w:szCs w:val="20"/>
                <w:lang w:eastAsia="es-ES"/>
              </w:rPr>
              <w:t>NPL5. Fortalecimiento del arraigo y la participación activa de los jóvenes en el territorio mediante actuaciones y/o inversiones en servicios o infraestructuras. (NPL.2.3)</w:t>
            </w:r>
          </w:p>
        </w:tc>
        <w:tc>
          <w:tcPr>
            <w:tcW w:w="992" w:type="dxa"/>
            <w:vAlign w:val="center"/>
          </w:tcPr>
          <w:p w14:paraId="1AFAC9B0" w14:textId="03C87547" w:rsidR="00077688" w:rsidRPr="000F129C" w:rsidRDefault="00077688" w:rsidP="00077688">
            <w:pPr>
              <w:pStyle w:val="Standard"/>
              <w:widowControl w:val="0"/>
              <w:jc w:val="center"/>
              <w:rPr>
                <w:rFonts w:ascii="Source Sans Pro" w:eastAsia="Times New Roman" w:hAnsi="Source Sans Pro" w:cs="Calibri"/>
                <w:b/>
                <w:bCs/>
                <w:i/>
                <w:iCs/>
                <w:color w:val="000000"/>
                <w:sz w:val="21"/>
                <w:szCs w:val="21"/>
                <w:lang w:eastAsia="es-ES"/>
              </w:rPr>
            </w:pPr>
            <w:r w:rsidRPr="000F129C">
              <w:rPr>
                <w:rFonts w:ascii="Source Sans Pro" w:hAnsi="Source Sans Pro"/>
                <w:sz w:val="21"/>
                <w:szCs w:val="21"/>
              </w:rPr>
              <w:t>☐</w:t>
            </w:r>
          </w:p>
        </w:tc>
      </w:tr>
      <w:tr w:rsidR="00077688" w:rsidRPr="000F129C" w14:paraId="0702B3B0" w14:textId="77777777" w:rsidTr="00EF100D">
        <w:trPr>
          <w:cantSplit/>
          <w:trHeight w:val="238"/>
        </w:trPr>
        <w:tc>
          <w:tcPr>
            <w:tcW w:w="9498" w:type="dxa"/>
            <w:shd w:val="clear" w:color="auto" w:fill="FFFFFF"/>
            <w:vAlign w:val="center"/>
          </w:tcPr>
          <w:p w14:paraId="116A97D0" w14:textId="57875858" w:rsidR="00077688" w:rsidRPr="00214944" w:rsidRDefault="00077688" w:rsidP="00077688">
            <w:pPr>
              <w:pStyle w:val="Standard"/>
              <w:widowControl w:val="0"/>
              <w:jc w:val="both"/>
              <w:rPr>
                <w:rFonts w:ascii="Source Sans Pro" w:eastAsia="Times New Roman" w:hAnsi="Source Sans Pro" w:cs="Calibri"/>
                <w:i/>
                <w:iCs/>
                <w:color w:val="000000"/>
                <w:sz w:val="20"/>
                <w:szCs w:val="20"/>
                <w:highlight w:val="yellow"/>
                <w:lang w:eastAsia="es-ES"/>
              </w:rPr>
            </w:pPr>
            <w:r w:rsidRPr="00DB67FE">
              <w:rPr>
                <w:rFonts w:ascii="Source Sans Pro" w:eastAsia="Times New Roman" w:hAnsi="Source Sans Pro" w:cs="Calibri"/>
                <w:i/>
                <w:iCs/>
                <w:color w:val="000000"/>
                <w:sz w:val="20"/>
                <w:szCs w:val="20"/>
                <w:lang w:eastAsia="es-ES"/>
              </w:rPr>
              <w:t>NPL7. Diseño de un Plan de Vivienda que garantice la accesibilidad universal a la vivienda. (NPL.4.12.)</w:t>
            </w:r>
          </w:p>
        </w:tc>
        <w:tc>
          <w:tcPr>
            <w:tcW w:w="992" w:type="dxa"/>
            <w:vAlign w:val="center"/>
          </w:tcPr>
          <w:p w14:paraId="414ECC5C" w14:textId="3C47C636" w:rsidR="00077688" w:rsidRPr="000F129C" w:rsidRDefault="00077688" w:rsidP="00077688">
            <w:pPr>
              <w:pStyle w:val="Standard"/>
              <w:widowControl w:val="0"/>
              <w:jc w:val="center"/>
              <w:rPr>
                <w:rFonts w:ascii="Source Sans Pro" w:eastAsia="Times New Roman" w:hAnsi="Source Sans Pro" w:cs="Calibri"/>
                <w:b/>
                <w:bCs/>
                <w:i/>
                <w:iCs/>
                <w:color w:val="000000"/>
                <w:sz w:val="21"/>
                <w:szCs w:val="21"/>
                <w:lang w:eastAsia="es-ES"/>
              </w:rPr>
            </w:pPr>
            <w:r w:rsidRPr="000F129C">
              <w:rPr>
                <w:rFonts w:ascii="Source Sans Pro" w:hAnsi="Source Sans Pro"/>
                <w:sz w:val="21"/>
                <w:szCs w:val="21"/>
              </w:rPr>
              <w:t>☐</w:t>
            </w:r>
          </w:p>
        </w:tc>
      </w:tr>
      <w:tr w:rsidR="00077688" w:rsidRPr="000F129C" w14:paraId="347A4F61" w14:textId="77777777" w:rsidTr="002C44BF">
        <w:trPr>
          <w:cantSplit/>
          <w:trHeight w:val="238"/>
        </w:trPr>
        <w:tc>
          <w:tcPr>
            <w:tcW w:w="9498" w:type="dxa"/>
            <w:shd w:val="clear" w:color="auto" w:fill="FFFFFF"/>
            <w:vAlign w:val="center"/>
          </w:tcPr>
          <w:p w14:paraId="07FA96FE" w14:textId="7E54FD62" w:rsidR="00077688" w:rsidRPr="00214944" w:rsidRDefault="00077688" w:rsidP="00077688">
            <w:pPr>
              <w:pStyle w:val="Standard"/>
              <w:widowControl w:val="0"/>
              <w:jc w:val="both"/>
              <w:rPr>
                <w:rFonts w:ascii="Source Sans Pro" w:eastAsia="Times New Roman" w:hAnsi="Source Sans Pro" w:cs="Calibri"/>
                <w:i/>
                <w:iCs/>
                <w:color w:val="000000"/>
                <w:sz w:val="20"/>
                <w:szCs w:val="20"/>
                <w:highlight w:val="yellow"/>
                <w:lang w:eastAsia="es-ES"/>
              </w:rPr>
            </w:pPr>
            <w:r w:rsidRPr="00DB67FE">
              <w:rPr>
                <w:rFonts w:ascii="Source Sans Pro" w:eastAsia="Times New Roman" w:hAnsi="Source Sans Pro" w:cs="Calibri"/>
                <w:i/>
                <w:iCs/>
                <w:color w:val="000000"/>
                <w:sz w:val="20"/>
                <w:szCs w:val="20"/>
                <w:lang w:eastAsia="es-ES"/>
              </w:rPr>
              <w:t>NPL8. Estrategias prestación de servicios, inversiones, creación, ampliación, adaptación en espacios públicos y/o privados para afrontar el reto demográfico y fijación de población, especialmente a mujeres y jóvenes. (NPL.2.1.)</w:t>
            </w:r>
          </w:p>
        </w:tc>
        <w:tc>
          <w:tcPr>
            <w:tcW w:w="992" w:type="dxa"/>
          </w:tcPr>
          <w:p w14:paraId="337F44AC" w14:textId="0691DC16" w:rsidR="00077688" w:rsidRPr="000F129C" w:rsidRDefault="00077688" w:rsidP="00077688">
            <w:pPr>
              <w:pStyle w:val="Standard"/>
              <w:widowControl w:val="0"/>
              <w:jc w:val="center"/>
              <w:rPr>
                <w:rFonts w:ascii="Source Sans Pro" w:eastAsia="Times New Roman" w:hAnsi="Source Sans Pro" w:cs="Calibri"/>
                <w:b/>
                <w:bCs/>
                <w:i/>
                <w:iCs/>
                <w:color w:val="000000"/>
                <w:sz w:val="21"/>
                <w:szCs w:val="21"/>
                <w:lang w:eastAsia="es-ES"/>
              </w:rPr>
            </w:pPr>
            <w:r w:rsidRPr="000F129C">
              <w:rPr>
                <w:rFonts w:ascii="Source Sans Pro" w:hAnsi="Source Sans Pro"/>
                <w:sz w:val="21"/>
                <w:szCs w:val="21"/>
              </w:rPr>
              <w:t>☐</w:t>
            </w:r>
          </w:p>
        </w:tc>
      </w:tr>
      <w:tr w:rsidR="00077688" w:rsidRPr="000F129C" w14:paraId="773FCA23" w14:textId="77777777" w:rsidTr="00C71EC5">
        <w:trPr>
          <w:cantSplit/>
          <w:trHeight w:val="238"/>
        </w:trPr>
        <w:tc>
          <w:tcPr>
            <w:tcW w:w="9498" w:type="dxa"/>
            <w:shd w:val="clear" w:color="auto" w:fill="FFFFFF"/>
            <w:vAlign w:val="center"/>
          </w:tcPr>
          <w:p w14:paraId="1104F151" w14:textId="48938CE3" w:rsidR="00077688" w:rsidRPr="00214944" w:rsidRDefault="00077688" w:rsidP="00077688">
            <w:pPr>
              <w:pStyle w:val="Standard"/>
              <w:widowControl w:val="0"/>
              <w:jc w:val="both"/>
              <w:rPr>
                <w:i/>
                <w:iCs/>
                <w:sz w:val="20"/>
                <w:szCs w:val="20"/>
                <w:highlight w:val="yellow"/>
              </w:rPr>
            </w:pPr>
            <w:r w:rsidRPr="00812D6B">
              <w:rPr>
                <w:rFonts w:ascii="Source Sans Pro" w:eastAsia="Times New Roman" w:hAnsi="Source Sans Pro" w:cs="Calibri"/>
                <w:i/>
                <w:iCs/>
                <w:color w:val="000000"/>
                <w:sz w:val="20"/>
                <w:szCs w:val="20"/>
                <w:lang w:eastAsia="es-ES"/>
              </w:rPr>
              <w:lastRenderedPageBreak/>
              <w:t>NPL11. Impulso de las infraestructuras de telecomunicación y acceso a internet aisladas de difícil acceso. (NPL.4.4.)</w:t>
            </w:r>
          </w:p>
        </w:tc>
        <w:tc>
          <w:tcPr>
            <w:tcW w:w="992" w:type="dxa"/>
            <w:vAlign w:val="center"/>
          </w:tcPr>
          <w:p w14:paraId="05AA7464" w14:textId="7E6CFBAE" w:rsidR="00077688" w:rsidRPr="000F129C" w:rsidRDefault="00077688" w:rsidP="00077688">
            <w:pPr>
              <w:pStyle w:val="Standard"/>
              <w:widowControl w:val="0"/>
              <w:jc w:val="center"/>
              <w:rPr>
                <w:rFonts w:ascii="Source Sans Pro" w:hAnsi="Source Sans Pro"/>
                <w:sz w:val="21"/>
                <w:szCs w:val="21"/>
              </w:rPr>
            </w:pPr>
            <w:r w:rsidRPr="000F129C">
              <w:rPr>
                <w:rFonts w:ascii="Source Sans Pro" w:hAnsi="Source Sans Pro"/>
                <w:sz w:val="21"/>
                <w:szCs w:val="21"/>
              </w:rPr>
              <w:t>☐</w:t>
            </w:r>
          </w:p>
        </w:tc>
      </w:tr>
      <w:tr w:rsidR="00077688" w:rsidRPr="000F129C" w14:paraId="1CD89A09" w14:textId="77777777" w:rsidTr="00C71EC5">
        <w:trPr>
          <w:cantSplit/>
          <w:trHeight w:val="238"/>
        </w:trPr>
        <w:tc>
          <w:tcPr>
            <w:tcW w:w="9498" w:type="dxa"/>
            <w:shd w:val="clear" w:color="auto" w:fill="FFFFFF"/>
            <w:vAlign w:val="center"/>
          </w:tcPr>
          <w:p w14:paraId="63446A20" w14:textId="5F90BF3F" w:rsidR="00077688" w:rsidRPr="00214944" w:rsidRDefault="00077688" w:rsidP="00077688">
            <w:pPr>
              <w:pStyle w:val="Standard"/>
              <w:widowControl w:val="0"/>
              <w:jc w:val="both"/>
              <w:rPr>
                <w:rFonts w:ascii="Source Sans Pro" w:eastAsia="Times New Roman" w:hAnsi="Source Sans Pro" w:cs="Calibri"/>
                <w:i/>
                <w:iCs/>
                <w:color w:val="000000"/>
                <w:sz w:val="20"/>
                <w:szCs w:val="20"/>
                <w:highlight w:val="yellow"/>
                <w:lang w:eastAsia="es-ES"/>
              </w:rPr>
            </w:pPr>
            <w:r w:rsidRPr="00812D6B">
              <w:rPr>
                <w:rFonts w:ascii="Source Sans Pro" w:eastAsia="Times New Roman" w:hAnsi="Source Sans Pro" w:cs="Calibri"/>
                <w:i/>
                <w:iCs/>
                <w:color w:val="000000"/>
                <w:sz w:val="20"/>
                <w:szCs w:val="20"/>
                <w:lang w:eastAsia="es-ES"/>
              </w:rPr>
              <w:t>NPL12. Impulso a la adaptación y mitigación del cambio climático, mediante inversiones, ampliaciones, adecuación, sensibilización, recuperación de equipamientos y/o servicios. (NPL.1.4.)</w:t>
            </w:r>
          </w:p>
        </w:tc>
        <w:tc>
          <w:tcPr>
            <w:tcW w:w="992" w:type="dxa"/>
            <w:vAlign w:val="center"/>
          </w:tcPr>
          <w:p w14:paraId="52A847D5" w14:textId="662B127B" w:rsidR="00077688" w:rsidRPr="000F129C" w:rsidRDefault="00077688" w:rsidP="00077688">
            <w:pPr>
              <w:pStyle w:val="Standard"/>
              <w:widowControl w:val="0"/>
              <w:jc w:val="center"/>
              <w:rPr>
                <w:rFonts w:ascii="Source Sans Pro" w:hAnsi="Source Sans Pro"/>
                <w:sz w:val="21"/>
                <w:szCs w:val="21"/>
              </w:rPr>
            </w:pPr>
            <w:r w:rsidRPr="00927034">
              <w:rPr>
                <w:rFonts w:ascii="Source Sans Pro" w:hAnsi="Source Sans Pro"/>
                <w:sz w:val="21"/>
                <w:szCs w:val="21"/>
              </w:rPr>
              <w:t>☐</w:t>
            </w:r>
          </w:p>
        </w:tc>
      </w:tr>
      <w:tr w:rsidR="00077688" w:rsidRPr="000F129C" w14:paraId="388AF70B" w14:textId="77777777" w:rsidTr="00C71EC5">
        <w:trPr>
          <w:cantSplit/>
          <w:trHeight w:val="238"/>
        </w:trPr>
        <w:tc>
          <w:tcPr>
            <w:tcW w:w="9498" w:type="dxa"/>
            <w:shd w:val="clear" w:color="auto" w:fill="FFFFFF"/>
            <w:vAlign w:val="center"/>
          </w:tcPr>
          <w:p w14:paraId="55847C81" w14:textId="3833CBA5" w:rsidR="00077688" w:rsidRPr="00812D6B" w:rsidRDefault="00077688" w:rsidP="00077688">
            <w:pPr>
              <w:pStyle w:val="Standard"/>
              <w:widowControl w:val="0"/>
              <w:jc w:val="both"/>
              <w:rPr>
                <w:rFonts w:ascii="Source Sans Pro" w:eastAsia="Times New Roman" w:hAnsi="Source Sans Pro" w:cs="Calibri"/>
                <w:i/>
                <w:iCs/>
                <w:color w:val="000000"/>
                <w:sz w:val="20"/>
                <w:szCs w:val="20"/>
                <w:lang w:eastAsia="es-ES"/>
              </w:rPr>
            </w:pPr>
            <w:r w:rsidRPr="00812D6B">
              <w:rPr>
                <w:rFonts w:ascii="Source Sans Pro" w:eastAsia="Times New Roman" w:hAnsi="Source Sans Pro" w:cs="Calibri"/>
                <w:i/>
                <w:iCs/>
                <w:color w:val="000000"/>
                <w:sz w:val="20"/>
                <w:szCs w:val="20"/>
                <w:lang w:eastAsia="es-ES"/>
              </w:rPr>
              <w:t>NPL19. Inversiones puestas en valor, de restauración, mantenimiento y conservación del patrimonio rural (histórico, cultural-etnológico). (NPL.1.3.)</w:t>
            </w:r>
          </w:p>
        </w:tc>
        <w:tc>
          <w:tcPr>
            <w:tcW w:w="992" w:type="dxa"/>
            <w:vAlign w:val="center"/>
          </w:tcPr>
          <w:p w14:paraId="56A950BB" w14:textId="0F494C48" w:rsidR="00077688" w:rsidRPr="00927034" w:rsidRDefault="00077688" w:rsidP="00077688">
            <w:pPr>
              <w:pStyle w:val="Standard"/>
              <w:widowControl w:val="0"/>
              <w:jc w:val="center"/>
              <w:rPr>
                <w:rFonts w:ascii="Source Sans Pro" w:hAnsi="Source Sans Pro"/>
                <w:sz w:val="21"/>
                <w:szCs w:val="21"/>
              </w:rPr>
            </w:pPr>
            <w:r w:rsidRPr="000F129C">
              <w:rPr>
                <w:rFonts w:ascii="Source Sans Pro" w:hAnsi="Source Sans Pro"/>
                <w:sz w:val="21"/>
                <w:szCs w:val="21"/>
              </w:rPr>
              <w:t>☐</w:t>
            </w:r>
          </w:p>
        </w:tc>
      </w:tr>
      <w:tr w:rsidR="00077688" w:rsidRPr="000F129C" w14:paraId="6B64B13B" w14:textId="77777777" w:rsidTr="00327DBA">
        <w:trPr>
          <w:cantSplit/>
          <w:trHeight w:val="238"/>
        </w:trPr>
        <w:tc>
          <w:tcPr>
            <w:tcW w:w="9498" w:type="dxa"/>
            <w:shd w:val="clear" w:color="auto" w:fill="FFFFFF"/>
            <w:vAlign w:val="center"/>
          </w:tcPr>
          <w:p w14:paraId="2452FE23" w14:textId="106D1C75" w:rsidR="00077688" w:rsidRPr="00812D6B" w:rsidRDefault="00077688" w:rsidP="00077688">
            <w:pPr>
              <w:pStyle w:val="Standard"/>
              <w:widowControl w:val="0"/>
              <w:jc w:val="both"/>
              <w:rPr>
                <w:rFonts w:ascii="Source Sans Pro" w:eastAsia="Times New Roman" w:hAnsi="Source Sans Pro" w:cs="Calibri"/>
                <w:i/>
                <w:iCs/>
                <w:color w:val="000000"/>
                <w:sz w:val="20"/>
                <w:szCs w:val="20"/>
                <w:lang w:eastAsia="es-ES"/>
              </w:rPr>
            </w:pPr>
            <w:r w:rsidRPr="00812D6B">
              <w:rPr>
                <w:rFonts w:ascii="Source Sans Pro" w:eastAsia="Times New Roman" w:hAnsi="Source Sans Pro" w:cs="Calibri"/>
                <w:i/>
                <w:iCs/>
                <w:color w:val="000000"/>
                <w:sz w:val="20"/>
                <w:szCs w:val="20"/>
                <w:lang w:eastAsia="es-ES"/>
              </w:rPr>
              <w:t>NPL22. Mejora de la calidad y dotación de equipamientos socio-sanitarios e infantiles. (NPL.4.8.)</w:t>
            </w:r>
          </w:p>
        </w:tc>
        <w:tc>
          <w:tcPr>
            <w:tcW w:w="992" w:type="dxa"/>
          </w:tcPr>
          <w:p w14:paraId="1EEC5424" w14:textId="0A002C5E" w:rsidR="00077688" w:rsidRPr="00927034" w:rsidRDefault="00077688" w:rsidP="00077688">
            <w:pPr>
              <w:pStyle w:val="Standard"/>
              <w:widowControl w:val="0"/>
              <w:jc w:val="center"/>
              <w:rPr>
                <w:rFonts w:ascii="Source Sans Pro" w:hAnsi="Source Sans Pro"/>
                <w:sz w:val="21"/>
                <w:szCs w:val="21"/>
              </w:rPr>
            </w:pPr>
            <w:r w:rsidRPr="000F129C">
              <w:rPr>
                <w:rFonts w:ascii="Source Sans Pro" w:hAnsi="Source Sans Pro"/>
                <w:sz w:val="21"/>
                <w:szCs w:val="21"/>
              </w:rPr>
              <w:t>☐</w:t>
            </w:r>
          </w:p>
        </w:tc>
      </w:tr>
      <w:tr w:rsidR="00077688" w:rsidRPr="000F129C" w14:paraId="37D5EF0D" w14:textId="77777777" w:rsidTr="00C71EC5">
        <w:trPr>
          <w:cantSplit/>
          <w:trHeight w:val="238"/>
        </w:trPr>
        <w:tc>
          <w:tcPr>
            <w:tcW w:w="9498" w:type="dxa"/>
            <w:shd w:val="clear" w:color="auto" w:fill="FFFFFF"/>
            <w:vAlign w:val="center"/>
          </w:tcPr>
          <w:p w14:paraId="48C97214" w14:textId="48DF5E83" w:rsidR="00077688" w:rsidRPr="00812D6B" w:rsidRDefault="00077688" w:rsidP="00077688">
            <w:pPr>
              <w:pStyle w:val="Standard"/>
              <w:widowControl w:val="0"/>
              <w:jc w:val="both"/>
              <w:rPr>
                <w:rFonts w:ascii="Source Sans Pro" w:eastAsia="Times New Roman" w:hAnsi="Source Sans Pro" w:cs="Calibri"/>
                <w:i/>
                <w:iCs/>
                <w:color w:val="000000"/>
                <w:sz w:val="20"/>
                <w:szCs w:val="20"/>
                <w:lang w:eastAsia="es-ES"/>
              </w:rPr>
            </w:pPr>
            <w:r w:rsidRPr="00077688">
              <w:rPr>
                <w:rFonts w:ascii="Source Sans Pro" w:eastAsia="Times New Roman" w:hAnsi="Source Sans Pro" w:cs="Calibri"/>
                <w:i/>
                <w:iCs/>
                <w:color w:val="000000"/>
                <w:sz w:val="20"/>
                <w:szCs w:val="20"/>
                <w:lang w:eastAsia="es-ES"/>
              </w:rPr>
              <w:t>NPL24. Actuaciones dirigidas a la plena integración de las personas dependientes, mayores o con discapacidad-necesidades especiales (inserción sociolaboral, accesibilidad en el transporte, vivienda, ocio, recursos…). (NPL.2.4.)</w:t>
            </w:r>
          </w:p>
        </w:tc>
        <w:tc>
          <w:tcPr>
            <w:tcW w:w="992" w:type="dxa"/>
            <w:vAlign w:val="center"/>
          </w:tcPr>
          <w:p w14:paraId="732A4640" w14:textId="73B19D5C" w:rsidR="00077688" w:rsidRPr="00927034" w:rsidRDefault="00077688" w:rsidP="00077688">
            <w:pPr>
              <w:pStyle w:val="Standard"/>
              <w:widowControl w:val="0"/>
              <w:jc w:val="center"/>
              <w:rPr>
                <w:rFonts w:ascii="Source Sans Pro" w:hAnsi="Source Sans Pro"/>
                <w:sz w:val="21"/>
                <w:szCs w:val="21"/>
              </w:rPr>
            </w:pPr>
            <w:r w:rsidRPr="000F129C">
              <w:rPr>
                <w:rFonts w:ascii="Source Sans Pro" w:hAnsi="Source Sans Pro"/>
                <w:sz w:val="21"/>
                <w:szCs w:val="21"/>
              </w:rPr>
              <w:t>☐</w:t>
            </w:r>
          </w:p>
        </w:tc>
      </w:tr>
      <w:tr w:rsidR="00077688" w:rsidRPr="000F129C" w14:paraId="0145B305" w14:textId="77777777" w:rsidTr="003847EF">
        <w:trPr>
          <w:cantSplit/>
          <w:trHeight w:val="238"/>
        </w:trPr>
        <w:tc>
          <w:tcPr>
            <w:tcW w:w="9498" w:type="dxa"/>
            <w:shd w:val="clear" w:color="auto" w:fill="FFFFFF"/>
            <w:vAlign w:val="center"/>
          </w:tcPr>
          <w:p w14:paraId="65BD5CED" w14:textId="4A7BB89C" w:rsidR="00077688" w:rsidRPr="00077688" w:rsidRDefault="00077688" w:rsidP="00077688">
            <w:pPr>
              <w:pStyle w:val="Standard"/>
              <w:widowControl w:val="0"/>
              <w:jc w:val="both"/>
              <w:rPr>
                <w:rFonts w:ascii="Source Sans Pro" w:eastAsia="Times New Roman" w:hAnsi="Source Sans Pro" w:cs="Calibri"/>
                <w:i/>
                <w:iCs/>
                <w:color w:val="000000"/>
                <w:sz w:val="20"/>
                <w:szCs w:val="20"/>
                <w:lang w:eastAsia="es-ES"/>
              </w:rPr>
            </w:pPr>
            <w:r w:rsidRPr="00077688">
              <w:rPr>
                <w:rFonts w:ascii="Source Sans Pro" w:eastAsia="Times New Roman" w:hAnsi="Source Sans Pro" w:cs="Calibri"/>
                <w:i/>
                <w:iCs/>
                <w:color w:val="000000"/>
                <w:sz w:val="20"/>
                <w:szCs w:val="20"/>
                <w:lang w:eastAsia="es-ES"/>
              </w:rPr>
              <w:t>NPL26. Valorización del Patrimonio Natural, cultural, gastronómico a través de la concienciación, inventariado, sensibilización y divulgación medioambiental. (NPL.1.2.)</w:t>
            </w:r>
          </w:p>
        </w:tc>
        <w:tc>
          <w:tcPr>
            <w:tcW w:w="992" w:type="dxa"/>
          </w:tcPr>
          <w:p w14:paraId="2CA2EC08" w14:textId="7FEED4CB" w:rsidR="00077688" w:rsidRPr="00927034" w:rsidRDefault="00077688" w:rsidP="00077688">
            <w:pPr>
              <w:pStyle w:val="Standard"/>
              <w:widowControl w:val="0"/>
              <w:jc w:val="center"/>
              <w:rPr>
                <w:rFonts w:ascii="Source Sans Pro" w:hAnsi="Source Sans Pro"/>
                <w:sz w:val="21"/>
                <w:szCs w:val="21"/>
              </w:rPr>
            </w:pPr>
            <w:r w:rsidRPr="000F129C">
              <w:rPr>
                <w:rFonts w:ascii="Source Sans Pro" w:hAnsi="Source Sans Pro"/>
                <w:sz w:val="21"/>
                <w:szCs w:val="21"/>
              </w:rPr>
              <w:t>☐</w:t>
            </w:r>
          </w:p>
        </w:tc>
      </w:tr>
      <w:tr w:rsidR="00077688" w:rsidRPr="000F129C" w14:paraId="1F75701B" w14:textId="77777777" w:rsidTr="00C71EC5">
        <w:trPr>
          <w:cantSplit/>
          <w:trHeight w:val="238"/>
        </w:trPr>
        <w:tc>
          <w:tcPr>
            <w:tcW w:w="9498" w:type="dxa"/>
            <w:shd w:val="clear" w:color="auto" w:fill="FFFFFF"/>
            <w:vAlign w:val="center"/>
          </w:tcPr>
          <w:p w14:paraId="0E598FFF" w14:textId="076620E7" w:rsidR="00077688" w:rsidRPr="00077688" w:rsidRDefault="00077688" w:rsidP="00077688">
            <w:pPr>
              <w:pStyle w:val="Standard"/>
              <w:widowControl w:val="0"/>
              <w:jc w:val="both"/>
              <w:rPr>
                <w:rFonts w:ascii="Source Sans Pro" w:eastAsia="Times New Roman" w:hAnsi="Source Sans Pro" w:cs="Calibri"/>
                <w:i/>
                <w:iCs/>
                <w:color w:val="000000"/>
                <w:sz w:val="20"/>
                <w:szCs w:val="20"/>
                <w:lang w:eastAsia="es-ES"/>
              </w:rPr>
            </w:pPr>
            <w:r w:rsidRPr="00077688">
              <w:rPr>
                <w:rFonts w:ascii="Source Sans Pro" w:eastAsia="Times New Roman" w:hAnsi="Source Sans Pro" w:cs="Calibri"/>
                <w:i/>
                <w:iCs/>
                <w:color w:val="000000"/>
                <w:sz w:val="20"/>
                <w:szCs w:val="20"/>
                <w:lang w:eastAsia="es-ES"/>
              </w:rPr>
              <w:t>NPL27. Garantizar la igualdad real de oportunidades entre mujeres y hombres y luchar contra la violencia de género, con actuaciones, servicios y/o inversiones. (NPL.2.6.)</w:t>
            </w:r>
          </w:p>
        </w:tc>
        <w:tc>
          <w:tcPr>
            <w:tcW w:w="992" w:type="dxa"/>
            <w:vAlign w:val="center"/>
          </w:tcPr>
          <w:p w14:paraId="1CF5DEEA" w14:textId="0866720D" w:rsidR="00077688" w:rsidRPr="00927034" w:rsidRDefault="00077688" w:rsidP="00077688">
            <w:pPr>
              <w:pStyle w:val="Standard"/>
              <w:widowControl w:val="0"/>
              <w:jc w:val="center"/>
              <w:rPr>
                <w:rFonts w:ascii="Source Sans Pro" w:hAnsi="Source Sans Pro"/>
                <w:sz w:val="21"/>
                <w:szCs w:val="21"/>
              </w:rPr>
            </w:pPr>
            <w:r w:rsidRPr="000F129C">
              <w:rPr>
                <w:rFonts w:ascii="Source Sans Pro" w:hAnsi="Source Sans Pro"/>
                <w:sz w:val="21"/>
                <w:szCs w:val="21"/>
              </w:rPr>
              <w:t>☐</w:t>
            </w:r>
          </w:p>
        </w:tc>
      </w:tr>
    </w:tbl>
    <w:p w14:paraId="185E6AAA" w14:textId="77777777" w:rsidR="00D31E5E" w:rsidRPr="000F129C" w:rsidRDefault="00D31E5E" w:rsidP="00D31E5E">
      <w:pPr>
        <w:pStyle w:val="Ttulo4"/>
        <w:rPr>
          <w:rFonts w:ascii="Source Sans Pro" w:hAnsi="Source Sans Pro"/>
          <w:color w:val="auto"/>
          <w:sz w:val="21"/>
          <w:szCs w:val="21"/>
        </w:rPr>
      </w:pPr>
      <w:r w:rsidRPr="000F129C">
        <w:rPr>
          <w:rFonts w:ascii="Source Sans Pro" w:hAnsi="Source Sans Pro"/>
          <w:color w:val="auto"/>
          <w:sz w:val="21"/>
          <w:szCs w:val="21"/>
        </w:rPr>
        <w:t>MEJORA DE EFICIENCIA ENERGÉTICA Y REDUCCIÓN DEL CONSUMO (CC.1)</w:t>
      </w:r>
    </w:p>
    <w:tbl>
      <w:tblPr>
        <w:tblStyle w:val="Tablaconcuadrcula"/>
        <w:tblW w:w="10456" w:type="dxa"/>
        <w:tblLook w:val="04A0" w:firstRow="1" w:lastRow="0" w:firstColumn="1" w:lastColumn="0" w:noHBand="0" w:noVBand="1"/>
      </w:tblPr>
      <w:tblGrid>
        <w:gridCol w:w="6374"/>
        <w:gridCol w:w="2098"/>
        <w:gridCol w:w="141"/>
        <w:gridCol w:w="851"/>
        <w:gridCol w:w="992"/>
      </w:tblGrid>
      <w:tr w:rsidR="00294B1C" w:rsidRPr="000F129C" w14:paraId="7E5E8845" w14:textId="77777777" w:rsidTr="00411204">
        <w:tc>
          <w:tcPr>
            <w:tcW w:w="8472" w:type="dxa"/>
            <w:gridSpan w:val="2"/>
            <w:shd w:val="clear" w:color="auto" w:fill="FDE9D9" w:themeFill="accent6" w:themeFillTint="33"/>
            <w:vAlign w:val="center"/>
          </w:tcPr>
          <w:p w14:paraId="0B2482C0" w14:textId="3AF4CD94" w:rsidR="00294B1C" w:rsidRPr="000F129C" w:rsidRDefault="00294B1C" w:rsidP="00294B1C">
            <w:pPr>
              <w:jc w:val="center"/>
              <w:rPr>
                <w:rFonts w:ascii="Source Sans Pro" w:hAnsi="Source Sans Pro"/>
                <w:b/>
                <w:bCs/>
                <w:i/>
                <w:iCs/>
                <w:sz w:val="21"/>
                <w:szCs w:val="21"/>
              </w:rPr>
            </w:pPr>
            <w:r w:rsidRPr="000F129C">
              <w:rPr>
                <w:rFonts w:ascii="Source Sans Pro" w:hAnsi="Source Sans Pro"/>
                <w:i/>
                <w:iCs/>
                <w:sz w:val="21"/>
                <w:szCs w:val="21"/>
              </w:rPr>
              <w:t>Criterio</w:t>
            </w:r>
            <w:r w:rsidR="00C74C47" w:rsidRPr="000F129C">
              <w:rPr>
                <w:rFonts w:ascii="Source Sans Pro" w:hAnsi="Source Sans Pro"/>
                <w:i/>
                <w:iCs/>
                <w:sz w:val="21"/>
                <w:szCs w:val="21"/>
              </w:rPr>
              <w:t>s</w:t>
            </w:r>
            <w:r w:rsidRPr="000F129C">
              <w:rPr>
                <w:rFonts w:ascii="Source Sans Pro" w:hAnsi="Source Sans Pro"/>
                <w:i/>
                <w:iCs/>
                <w:sz w:val="21"/>
                <w:szCs w:val="21"/>
              </w:rPr>
              <w:t xml:space="preserve"> de valoración</w:t>
            </w:r>
            <w:r w:rsidR="00012DF8" w:rsidRPr="000F129C">
              <w:rPr>
                <w:rFonts w:ascii="Source Sans Pro" w:hAnsi="Source Sans Pro"/>
                <w:i/>
                <w:iCs/>
                <w:sz w:val="21"/>
                <w:szCs w:val="21"/>
              </w:rPr>
              <w:t xml:space="preserve"> </w:t>
            </w:r>
            <w:r w:rsidR="00C936F4">
              <w:rPr>
                <w:rFonts w:ascii="Source Sans Pro" w:hAnsi="Source Sans Pro"/>
                <w:i/>
                <w:iCs/>
                <w:sz w:val="21"/>
                <w:szCs w:val="21"/>
              </w:rPr>
              <w:t>(acumulables)</w:t>
            </w:r>
          </w:p>
        </w:tc>
        <w:tc>
          <w:tcPr>
            <w:tcW w:w="992" w:type="dxa"/>
            <w:gridSpan w:val="2"/>
            <w:shd w:val="clear" w:color="auto" w:fill="FDE9D9" w:themeFill="accent6" w:themeFillTint="33"/>
          </w:tcPr>
          <w:p w14:paraId="12B8B6C0" w14:textId="01D6C4C0" w:rsidR="00294B1C" w:rsidRPr="000F129C" w:rsidRDefault="00294B1C" w:rsidP="00294B1C">
            <w:pPr>
              <w:jc w:val="center"/>
              <w:rPr>
                <w:rFonts w:ascii="Source Sans Pro" w:hAnsi="Source Sans Pro"/>
                <w:b/>
                <w:bCs/>
                <w:i/>
                <w:iCs/>
                <w:sz w:val="21"/>
                <w:szCs w:val="21"/>
              </w:rPr>
            </w:pPr>
            <w:r w:rsidRPr="000F129C">
              <w:rPr>
                <w:rFonts w:ascii="Source Sans Pro" w:hAnsi="Source Sans Pro"/>
                <w:i/>
                <w:iCs/>
                <w:sz w:val="21"/>
                <w:szCs w:val="21"/>
              </w:rPr>
              <w:t>Marcar</w:t>
            </w:r>
          </w:p>
        </w:tc>
        <w:tc>
          <w:tcPr>
            <w:tcW w:w="992" w:type="dxa"/>
            <w:shd w:val="clear" w:color="auto" w:fill="FDE9D9" w:themeFill="accent6" w:themeFillTint="33"/>
          </w:tcPr>
          <w:p w14:paraId="5347A3AA" w14:textId="5F8FA34D" w:rsidR="00294B1C" w:rsidRPr="000F129C" w:rsidRDefault="00294B1C" w:rsidP="00294B1C">
            <w:pPr>
              <w:jc w:val="center"/>
              <w:rPr>
                <w:rFonts w:ascii="Source Sans Pro" w:hAnsi="Source Sans Pro"/>
                <w:b/>
                <w:bCs/>
                <w:i/>
                <w:iCs/>
                <w:sz w:val="21"/>
                <w:szCs w:val="21"/>
              </w:rPr>
            </w:pPr>
            <w:r w:rsidRPr="000F129C">
              <w:rPr>
                <w:rFonts w:ascii="Source Sans Pro" w:hAnsi="Source Sans Pro"/>
                <w:i/>
                <w:iCs/>
                <w:sz w:val="21"/>
                <w:szCs w:val="21"/>
              </w:rPr>
              <w:t>Puntos</w:t>
            </w:r>
          </w:p>
        </w:tc>
      </w:tr>
      <w:tr w:rsidR="00D31E5E" w:rsidRPr="000F129C" w14:paraId="6DB35A0F" w14:textId="77777777" w:rsidTr="004C75BA">
        <w:tc>
          <w:tcPr>
            <w:tcW w:w="8472" w:type="dxa"/>
            <w:gridSpan w:val="2"/>
            <w:vAlign w:val="center"/>
          </w:tcPr>
          <w:p w14:paraId="0B9EC544" w14:textId="1FE90957" w:rsidR="00D31E5E" w:rsidRPr="000F129C" w:rsidRDefault="00D31E5E" w:rsidP="00D31E5E">
            <w:pPr>
              <w:rPr>
                <w:rFonts w:ascii="Source Sans Pro" w:hAnsi="Source Sans Pro"/>
                <w:i/>
                <w:iCs/>
                <w:sz w:val="21"/>
                <w:szCs w:val="21"/>
              </w:rPr>
            </w:pPr>
            <w:r w:rsidRPr="000F129C">
              <w:rPr>
                <w:rFonts w:ascii="Source Sans Pro" w:hAnsi="Source Sans Pro"/>
                <w:i/>
                <w:iCs/>
                <w:sz w:val="21"/>
                <w:szCs w:val="21"/>
              </w:rPr>
              <w:t>Adquisición de maquinaria, aparatos o equipos eficientes energéticamente (como mínimo calificación C nueva etiqueta energética o informe técnico) (CC.1.1)</w:t>
            </w:r>
            <w:r w:rsidR="0001523D" w:rsidRPr="000F129C">
              <w:rPr>
                <w:rFonts w:ascii="Source Sans Pro" w:hAnsi="Source Sans Pro"/>
                <w:i/>
                <w:iCs/>
                <w:sz w:val="21"/>
                <w:szCs w:val="21"/>
              </w:rPr>
              <w:t xml:space="preserve"> </w:t>
            </w:r>
          </w:p>
        </w:tc>
        <w:tc>
          <w:tcPr>
            <w:tcW w:w="992" w:type="dxa"/>
            <w:gridSpan w:val="2"/>
            <w:vAlign w:val="center"/>
          </w:tcPr>
          <w:p w14:paraId="65028177" w14:textId="70D7D15F" w:rsidR="00D31E5E" w:rsidRPr="000F129C" w:rsidRDefault="00D31E5E" w:rsidP="00D31E5E">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2C2DA22D" w14:textId="67AF89FF" w:rsidR="00D31E5E" w:rsidRPr="000F129C" w:rsidRDefault="00214944" w:rsidP="00D31E5E">
            <w:pPr>
              <w:jc w:val="center"/>
              <w:rPr>
                <w:rFonts w:ascii="Source Sans Pro" w:hAnsi="Source Sans Pro"/>
                <w:sz w:val="21"/>
                <w:szCs w:val="21"/>
              </w:rPr>
            </w:pPr>
            <w:r>
              <w:rPr>
                <w:rFonts w:ascii="Source Sans Pro" w:hAnsi="Source Sans Pro"/>
                <w:sz w:val="21"/>
                <w:szCs w:val="21"/>
              </w:rPr>
              <w:t>2</w:t>
            </w:r>
          </w:p>
        </w:tc>
      </w:tr>
      <w:tr w:rsidR="005D5DFB" w:rsidRPr="000F129C" w14:paraId="7E537412" w14:textId="77777777" w:rsidTr="004C75BA">
        <w:tc>
          <w:tcPr>
            <w:tcW w:w="8472" w:type="dxa"/>
            <w:gridSpan w:val="2"/>
            <w:vAlign w:val="center"/>
          </w:tcPr>
          <w:p w14:paraId="47B12991" w14:textId="338762D4" w:rsidR="005D5DFB" w:rsidRPr="000F129C" w:rsidRDefault="005D5DFB" w:rsidP="005D5DFB">
            <w:pPr>
              <w:rPr>
                <w:rFonts w:ascii="Source Sans Pro" w:hAnsi="Source Sans Pro"/>
                <w:i/>
                <w:iCs/>
                <w:sz w:val="21"/>
                <w:szCs w:val="21"/>
              </w:rPr>
            </w:pPr>
            <w:r w:rsidRPr="000F129C">
              <w:rPr>
                <w:rFonts w:ascii="Source Sans Pro" w:hAnsi="Source Sans Pro"/>
                <w:i/>
                <w:iCs/>
                <w:sz w:val="21"/>
                <w:szCs w:val="21"/>
              </w:rPr>
              <w:t>Construcción, reforma y/o adaptación bienes inmuebles cuyos proyectos incorporen medidas de eficiencia energética (obtención calificación energética C/D) y al menos el 10 % del presupuesto total esté destinado a tal fin, siempre que se sean adicionales o superiores a las medidas obligatorias impuestas por la normativa vigente. (C.C.1.3)</w:t>
            </w:r>
          </w:p>
        </w:tc>
        <w:tc>
          <w:tcPr>
            <w:tcW w:w="992" w:type="dxa"/>
            <w:gridSpan w:val="2"/>
            <w:vAlign w:val="center"/>
          </w:tcPr>
          <w:p w14:paraId="72947671" w14:textId="3DA230AB" w:rsidR="005D5DFB" w:rsidRPr="000F129C" w:rsidRDefault="005D5DFB" w:rsidP="005D5DFB">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4490B3ED" w14:textId="4E1C8047" w:rsidR="005D5DFB" w:rsidRPr="000F129C" w:rsidRDefault="00214944" w:rsidP="005D5DFB">
            <w:pPr>
              <w:jc w:val="center"/>
              <w:rPr>
                <w:rFonts w:ascii="Source Sans Pro" w:hAnsi="Source Sans Pro"/>
                <w:sz w:val="21"/>
                <w:szCs w:val="21"/>
              </w:rPr>
            </w:pPr>
            <w:r>
              <w:rPr>
                <w:rFonts w:ascii="Source Sans Pro" w:hAnsi="Source Sans Pro"/>
                <w:sz w:val="21"/>
                <w:szCs w:val="21"/>
              </w:rPr>
              <w:t>1</w:t>
            </w:r>
          </w:p>
        </w:tc>
      </w:tr>
      <w:tr w:rsidR="00C4798F" w:rsidRPr="008E1498" w14:paraId="79C7573F" w14:textId="77777777" w:rsidTr="00FF5341">
        <w:tc>
          <w:tcPr>
            <w:tcW w:w="6374" w:type="dxa"/>
            <w:tcBorders>
              <w:bottom w:val="nil"/>
            </w:tcBorders>
          </w:tcPr>
          <w:p w14:paraId="5E6626B4" w14:textId="77777777" w:rsidR="00C4798F" w:rsidRPr="008E1498" w:rsidRDefault="00C4798F"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0FE7A80D" w14:textId="77777777" w:rsidR="00C4798F" w:rsidRPr="008E1498" w:rsidRDefault="00C4798F"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4526BA56" w14:textId="77777777" w:rsidR="00C4798F" w:rsidRPr="008E1498" w:rsidRDefault="00C4798F"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3</w:t>
            </w:r>
          </w:p>
        </w:tc>
      </w:tr>
      <w:tr w:rsidR="00C4798F" w:rsidRPr="008E1498" w14:paraId="765A3B84" w14:textId="77777777" w:rsidTr="00FF5341">
        <w:trPr>
          <w:trHeight w:val="382"/>
        </w:trPr>
        <w:tc>
          <w:tcPr>
            <w:tcW w:w="10456" w:type="dxa"/>
            <w:gridSpan w:val="5"/>
            <w:tcBorders>
              <w:top w:val="nil"/>
              <w:bottom w:val="nil"/>
            </w:tcBorders>
          </w:tcPr>
          <w:p w14:paraId="6F6AFC34" w14:textId="77777777" w:rsidR="00C4798F" w:rsidRPr="008E1498" w:rsidRDefault="00C4798F"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D7097E">
              <w:rPr>
                <w:rFonts w:ascii="Source Sans Pro" w:hAnsi="Source Sans Pro"/>
                <w:i/>
                <w:iCs/>
                <w:sz w:val="21"/>
                <w:szCs w:val="21"/>
              </w:rPr>
              <w:t xml:space="preserve">Memoria descriptiva y </w:t>
            </w:r>
            <w:r>
              <w:rPr>
                <w:rFonts w:ascii="Source Sans Pro" w:hAnsi="Source Sans Pro"/>
                <w:i/>
                <w:iCs/>
                <w:sz w:val="21"/>
                <w:szCs w:val="21"/>
              </w:rPr>
              <w:t xml:space="preserve">declaración responsable. En su caso, </w:t>
            </w:r>
            <w:r w:rsidRPr="005430CD">
              <w:rPr>
                <w:rFonts w:ascii="Source Sans Pro" w:hAnsi="Source Sans Pro"/>
                <w:i/>
                <w:iCs/>
                <w:sz w:val="21"/>
                <w:szCs w:val="21"/>
              </w:rPr>
              <w:t>Informe emitido por proyectista con las medidas adoptadas en materia de eficiencia energética y que acredite que se ha destinado un 10% del presupuesto a estas medidas.</w:t>
            </w:r>
          </w:p>
        </w:tc>
      </w:tr>
      <w:tr w:rsidR="00C4798F" w:rsidRPr="008E1498" w14:paraId="62C24EE6" w14:textId="77777777" w:rsidTr="00FF5341">
        <w:tc>
          <w:tcPr>
            <w:tcW w:w="10456" w:type="dxa"/>
            <w:gridSpan w:val="5"/>
            <w:tcBorders>
              <w:top w:val="nil"/>
            </w:tcBorders>
          </w:tcPr>
          <w:p w14:paraId="7EAA350E" w14:textId="77777777" w:rsidR="00C4798F" w:rsidRPr="008E1498" w:rsidRDefault="00C4798F"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pago: </w:t>
            </w:r>
            <w:r w:rsidRPr="002C01D0">
              <w:rPr>
                <w:rFonts w:ascii="Source Sans Pro" w:hAnsi="Source Sans Pro"/>
                <w:i/>
                <w:iCs/>
                <w:sz w:val="21"/>
                <w:szCs w:val="21"/>
              </w:rPr>
              <w:t>Factura, ficha técnica o certificado del fabricante del aparato o equipo, etiqueta energética mínimo calificación C. En su defecto, informe o certificado de persona competente que acredite la eficiencia de la maquinaria y equipos</w:t>
            </w:r>
            <w:r>
              <w:rPr>
                <w:rFonts w:ascii="Source Sans Pro" w:hAnsi="Source Sans Pro"/>
                <w:i/>
                <w:iCs/>
                <w:sz w:val="21"/>
                <w:szCs w:val="21"/>
              </w:rPr>
              <w:t>. En su caso, c</w:t>
            </w:r>
            <w:r w:rsidRPr="0097167E">
              <w:rPr>
                <w:rFonts w:ascii="Source Sans Pro" w:hAnsi="Source Sans Pro"/>
                <w:i/>
                <w:iCs/>
                <w:sz w:val="21"/>
                <w:szCs w:val="21"/>
              </w:rPr>
              <w:t>ertificado de la dirección de obra (o funcionario técnico si se trata de actuación en B.I público) con las medidas adoptadas en materia de eficiencia energética y que acredite que se ha destinado un 10% del presupuesto a estas medidas, siempre que se sean adicionales o superiores a las medidas obligatorias impuestas por la normativa.</w:t>
            </w:r>
          </w:p>
        </w:tc>
      </w:tr>
    </w:tbl>
    <w:p w14:paraId="7DA40275" w14:textId="5DB6A3C1" w:rsidR="00214944" w:rsidRPr="000F129C" w:rsidRDefault="00214944" w:rsidP="00214944">
      <w:pPr>
        <w:pStyle w:val="Ttulo4"/>
        <w:rPr>
          <w:rFonts w:ascii="Source Sans Pro" w:hAnsi="Source Sans Pro"/>
          <w:color w:val="auto"/>
          <w:sz w:val="21"/>
          <w:szCs w:val="21"/>
        </w:rPr>
      </w:pPr>
      <w:r w:rsidRPr="000F129C">
        <w:rPr>
          <w:rFonts w:ascii="Source Sans Pro" w:hAnsi="Source Sans Pro"/>
          <w:color w:val="auto"/>
          <w:sz w:val="21"/>
          <w:szCs w:val="21"/>
        </w:rPr>
        <w:t>A</w:t>
      </w:r>
      <w:r>
        <w:rPr>
          <w:rFonts w:ascii="Source Sans Pro" w:hAnsi="Source Sans Pro"/>
          <w:color w:val="auto"/>
          <w:sz w:val="21"/>
          <w:szCs w:val="21"/>
        </w:rPr>
        <w:t>CTUACIONES EN EL ENTORNO URBANO, AGRARIO</w:t>
      </w:r>
      <w:r w:rsidR="002F3F86">
        <w:rPr>
          <w:rFonts w:ascii="Source Sans Pro" w:hAnsi="Source Sans Pro"/>
          <w:color w:val="auto"/>
          <w:sz w:val="21"/>
          <w:szCs w:val="21"/>
        </w:rPr>
        <w:t xml:space="preserve"> O</w:t>
      </w:r>
      <w:r>
        <w:rPr>
          <w:rFonts w:ascii="Source Sans Pro" w:hAnsi="Source Sans Pro"/>
          <w:color w:val="auto"/>
          <w:sz w:val="21"/>
          <w:szCs w:val="21"/>
        </w:rPr>
        <w:t xml:space="preserve"> EN EL PA</w:t>
      </w:r>
      <w:r w:rsidR="002F3F86">
        <w:rPr>
          <w:rFonts w:ascii="Source Sans Pro" w:hAnsi="Source Sans Pro"/>
          <w:color w:val="auto"/>
          <w:sz w:val="21"/>
          <w:szCs w:val="21"/>
        </w:rPr>
        <w:t>T</w:t>
      </w:r>
      <w:r>
        <w:rPr>
          <w:rFonts w:ascii="Source Sans Pro" w:hAnsi="Source Sans Pro"/>
          <w:color w:val="auto"/>
          <w:sz w:val="21"/>
          <w:szCs w:val="21"/>
        </w:rPr>
        <w:t>RIMONIO MEDI</w:t>
      </w:r>
      <w:r w:rsidR="002F3F86">
        <w:rPr>
          <w:rFonts w:ascii="Source Sans Pro" w:hAnsi="Source Sans Pro"/>
          <w:color w:val="auto"/>
          <w:sz w:val="21"/>
          <w:szCs w:val="21"/>
        </w:rPr>
        <w:t>O</w:t>
      </w:r>
      <w:r>
        <w:rPr>
          <w:rFonts w:ascii="Source Sans Pro" w:hAnsi="Source Sans Pro"/>
          <w:color w:val="auto"/>
          <w:sz w:val="21"/>
          <w:szCs w:val="21"/>
        </w:rPr>
        <w:t>AMBIENTAL</w:t>
      </w:r>
      <w:r w:rsidRPr="000F129C">
        <w:rPr>
          <w:rFonts w:ascii="Source Sans Pro" w:hAnsi="Source Sans Pro"/>
          <w:color w:val="auto"/>
          <w:sz w:val="21"/>
          <w:szCs w:val="21"/>
        </w:rPr>
        <w:t xml:space="preserve"> (CC.</w:t>
      </w:r>
      <w:r>
        <w:rPr>
          <w:rFonts w:ascii="Source Sans Pro" w:hAnsi="Source Sans Pro"/>
          <w:color w:val="auto"/>
          <w:sz w:val="21"/>
          <w:szCs w:val="21"/>
        </w:rPr>
        <w:t>8</w:t>
      </w:r>
      <w:r w:rsidRPr="000F129C">
        <w:rPr>
          <w:rFonts w:ascii="Source Sans Pro" w:hAnsi="Source Sans Pro"/>
          <w:color w:val="auto"/>
          <w:sz w:val="21"/>
          <w:szCs w:val="21"/>
        </w:rPr>
        <w:t>)</w:t>
      </w:r>
    </w:p>
    <w:tbl>
      <w:tblPr>
        <w:tblStyle w:val="Tablaconcuadrcula"/>
        <w:tblW w:w="10456" w:type="dxa"/>
        <w:tblLook w:val="04A0" w:firstRow="1" w:lastRow="0" w:firstColumn="1" w:lastColumn="0" w:noHBand="0" w:noVBand="1"/>
      </w:tblPr>
      <w:tblGrid>
        <w:gridCol w:w="6374"/>
        <w:gridCol w:w="2098"/>
        <w:gridCol w:w="141"/>
        <w:gridCol w:w="851"/>
        <w:gridCol w:w="992"/>
      </w:tblGrid>
      <w:tr w:rsidR="00214944" w:rsidRPr="000F129C" w14:paraId="0001A8D1" w14:textId="77777777" w:rsidTr="00411204">
        <w:tc>
          <w:tcPr>
            <w:tcW w:w="8472" w:type="dxa"/>
            <w:gridSpan w:val="2"/>
            <w:shd w:val="clear" w:color="auto" w:fill="FDE9D9" w:themeFill="accent6" w:themeFillTint="33"/>
            <w:vAlign w:val="center"/>
          </w:tcPr>
          <w:p w14:paraId="17FF47CE" w14:textId="1F031758" w:rsidR="00214944" w:rsidRPr="000F129C" w:rsidRDefault="00214944" w:rsidP="00816234">
            <w:pPr>
              <w:jc w:val="center"/>
              <w:rPr>
                <w:rFonts w:ascii="Source Sans Pro" w:hAnsi="Source Sans Pro"/>
                <w:b/>
                <w:bCs/>
                <w:i/>
                <w:iCs/>
                <w:sz w:val="21"/>
                <w:szCs w:val="21"/>
              </w:rPr>
            </w:pPr>
            <w:r w:rsidRPr="000F129C">
              <w:rPr>
                <w:rFonts w:ascii="Source Sans Pro" w:hAnsi="Source Sans Pro"/>
                <w:i/>
                <w:iCs/>
                <w:sz w:val="21"/>
                <w:szCs w:val="21"/>
              </w:rPr>
              <w:t xml:space="preserve">Criterios de valoración </w:t>
            </w:r>
            <w:r w:rsidR="00C936F4">
              <w:rPr>
                <w:rFonts w:ascii="Source Sans Pro" w:hAnsi="Source Sans Pro"/>
                <w:i/>
                <w:iCs/>
                <w:sz w:val="21"/>
                <w:szCs w:val="21"/>
              </w:rPr>
              <w:t>(acumulables)</w:t>
            </w:r>
          </w:p>
        </w:tc>
        <w:tc>
          <w:tcPr>
            <w:tcW w:w="992" w:type="dxa"/>
            <w:gridSpan w:val="2"/>
            <w:shd w:val="clear" w:color="auto" w:fill="FDE9D9" w:themeFill="accent6" w:themeFillTint="33"/>
          </w:tcPr>
          <w:p w14:paraId="377262B5" w14:textId="77777777" w:rsidR="00214944" w:rsidRPr="000F129C" w:rsidRDefault="00214944" w:rsidP="00816234">
            <w:pPr>
              <w:jc w:val="center"/>
              <w:rPr>
                <w:rFonts w:ascii="Source Sans Pro" w:hAnsi="Source Sans Pro"/>
                <w:b/>
                <w:bCs/>
                <w:i/>
                <w:iCs/>
                <w:sz w:val="21"/>
                <w:szCs w:val="21"/>
              </w:rPr>
            </w:pPr>
            <w:r w:rsidRPr="000F129C">
              <w:rPr>
                <w:rFonts w:ascii="Source Sans Pro" w:hAnsi="Source Sans Pro"/>
                <w:i/>
                <w:iCs/>
                <w:sz w:val="21"/>
                <w:szCs w:val="21"/>
              </w:rPr>
              <w:t>Marcar</w:t>
            </w:r>
          </w:p>
        </w:tc>
        <w:tc>
          <w:tcPr>
            <w:tcW w:w="992" w:type="dxa"/>
            <w:shd w:val="clear" w:color="auto" w:fill="FDE9D9" w:themeFill="accent6" w:themeFillTint="33"/>
          </w:tcPr>
          <w:p w14:paraId="3A418E6C" w14:textId="77777777" w:rsidR="00214944" w:rsidRPr="000F129C" w:rsidRDefault="00214944" w:rsidP="00816234">
            <w:pPr>
              <w:jc w:val="center"/>
              <w:rPr>
                <w:rFonts w:ascii="Source Sans Pro" w:hAnsi="Source Sans Pro"/>
                <w:b/>
                <w:bCs/>
                <w:i/>
                <w:iCs/>
                <w:sz w:val="21"/>
                <w:szCs w:val="21"/>
              </w:rPr>
            </w:pPr>
            <w:r w:rsidRPr="000F129C">
              <w:rPr>
                <w:rFonts w:ascii="Source Sans Pro" w:hAnsi="Source Sans Pro"/>
                <w:i/>
                <w:iCs/>
                <w:sz w:val="21"/>
                <w:szCs w:val="21"/>
              </w:rPr>
              <w:t>Puntos</w:t>
            </w:r>
          </w:p>
        </w:tc>
      </w:tr>
      <w:tr w:rsidR="00214944" w:rsidRPr="000F129C" w14:paraId="5C48F841" w14:textId="77777777" w:rsidTr="00816234">
        <w:tc>
          <w:tcPr>
            <w:tcW w:w="8472" w:type="dxa"/>
            <w:gridSpan w:val="2"/>
            <w:vAlign w:val="center"/>
          </w:tcPr>
          <w:p w14:paraId="5AB61CC3" w14:textId="547BB4F6" w:rsidR="00214944" w:rsidRPr="000F129C" w:rsidRDefault="00214944" w:rsidP="00816234">
            <w:pPr>
              <w:rPr>
                <w:rFonts w:ascii="Source Sans Pro" w:hAnsi="Source Sans Pro"/>
                <w:i/>
                <w:iCs/>
                <w:sz w:val="21"/>
                <w:szCs w:val="21"/>
              </w:rPr>
            </w:pPr>
            <w:r w:rsidRPr="00214944">
              <w:rPr>
                <w:rFonts w:ascii="Source Sans Pro" w:hAnsi="Source Sans Pro"/>
                <w:i/>
                <w:iCs/>
                <w:sz w:val="21"/>
                <w:szCs w:val="21"/>
              </w:rPr>
              <w:t>Intervenciones en emplazamientos significativos que supongan la regeneración del entorno ambiental degradado (miradores naturales, yacimientos arqueológicos, pozos, molinos, acequias, lavaderos o fielatos...)</w:t>
            </w:r>
            <w:r w:rsidRPr="000F129C">
              <w:rPr>
                <w:rFonts w:ascii="Source Sans Pro" w:hAnsi="Source Sans Pro"/>
                <w:i/>
                <w:iCs/>
                <w:sz w:val="21"/>
                <w:szCs w:val="21"/>
              </w:rPr>
              <w:t xml:space="preserve"> (CC.</w:t>
            </w:r>
            <w:r>
              <w:rPr>
                <w:rFonts w:ascii="Source Sans Pro" w:hAnsi="Source Sans Pro"/>
                <w:i/>
                <w:iCs/>
                <w:sz w:val="21"/>
                <w:szCs w:val="21"/>
              </w:rPr>
              <w:t>8</w:t>
            </w:r>
            <w:r w:rsidRPr="000F129C">
              <w:rPr>
                <w:rFonts w:ascii="Source Sans Pro" w:hAnsi="Source Sans Pro"/>
                <w:i/>
                <w:iCs/>
                <w:sz w:val="21"/>
                <w:szCs w:val="21"/>
              </w:rPr>
              <w:t xml:space="preserve">.1) </w:t>
            </w:r>
          </w:p>
        </w:tc>
        <w:tc>
          <w:tcPr>
            <w:tcW w:w="992" w:type="dxa"/>
            <w:gridSpan w:val="2"/>
            <w:vAlign w:val="center"/>
          </w:tcPr>
          <w:p w14:paraId="177A3F95" w14:textId="77777777" w:rsidR="00214944" w:rsidRPr="000F129C" w:rsidRDefault="00214944" w:rsidP="00816234">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47E5F731" w14:textId="1300F363" w:rsidR="00214944" w:rsidRPr="000F129C" w:rsidRDefault="00214944" w:rsidP="00816234">
            <w:pPr>
              <w:jc w:val="center"/>
              <w:rPr>
                <w:rFonts w:ascii="Source Sans Pro" w:hAnsi="Source Sans Pro"/>
                <w:sz w:val="21"/>
                <w:szCs w:val="21"/>
              </w:rPr>
            </w:pPr>
            <w:r>
              <w:rPr>
                <w:rFonts w:ascii="Source Sans Pro" w:hAnsi="Source Sans Pro"/>
                <w:sz w:val="21"/>
                <w:szCs w:val="21"/>
              </w:rPr>
              <w:t>5</w:t>
            </w:r>
          </w:p>
        </w:tc>
      </w:tr>
      <w:tr w:rsidR="00214944" w:rsidRPr="000F129C" w14:paraId="18F5E2C9" w14:textId="77777777" w:rsidTr="00816234">
        <w:tc>
          <w:tcPr>
            <w:tcW w:w="8472" w:type="dxa"/>
            <w:gridSpan w:val="2"/>
            <w:vAlign w:val="center"/>
          </w:tcPr>
          <w:p w14:paraId="7668AD34" w14:textId="52F66A8E" w:rsidR="00214944" w:rsidRPr="000F129C" w:rsidRDefault="00214944" w:rsidP="00816234">
            <w:pPr>
              <w:rPr>
                <w:rFonts w:ascii="Source Sans Pro" w:hAnsi="Source Sans Pro"/>
                <w:i/>
                <w:iCs/>
                <w:sz w:val="21"/>
                <w:szCs w:val="21"/>
              </w:rPr>
            </w:pPr>
            <w:r w:rsidRPr="00214944">
              <w:rPr>
                <w:rFonts w:ascii="Source Sans Pro" w:hAnsi="Source Sans Pro"/>
                <w:i/>
                <w:iCs/>
                <w:sz w:val="21"/>
                <w:szCs w:val="21"/>
              </w:rPr>
              <w:t xml:space="preserve">Actuaciones de creación o mejora de senderos, vías verdes, miradores naturales, parques periurbanos o aulas de naturaleza. </w:t>
            </w:r>
            <w:r w:rsidRPr="000F129C">
              <w:rPr>
                <w:rFonts w:ascii="Source Sans Pro" w:hAnsi="Source Sans Pro"/>
                <w:i/>
                <w:iCs/>
                <w:sz w:val="21"/>
                <w:szCs w:val="21"/>
              </w:rPr>
              <w:t>(C.C.</w:t>
            </w:r>
            <w:r>
              <w:rPr>
                <w:rFonts w:ascii="Source Sans Pro" w:hAnsi="Source Sans Pro"/>
                <w:i/>
                <w:iCs/>
                <w:sz w:val="21"/>
                <w:szCs w:val="21"/>
              </w:rPr>
              <w:t>8</w:t>
            </w:r>
            <w:r w:rsidRPr="000F129C">
              <w:rPr>
                <w:rFonts w:ascii="Source Sans Pro" w:hAnsi="Source Sans Pro"/>
                <w:i/>
                <w:iCs/>
                <w:sz w:val="21"/>
                <w:szCs w:val="21"/>
              </w:rPr>
              <w:t>.</w:t>
            </w:r>
            <w:r>
              <w:rPr>
                <w:rFonts w:ascii="Source Sans Pro" w:hAnsi="Source Sans Pro"/>
                <w:i/>
                <w:iCs/>
                <w:sz w:val="21"/>
                <w:szCs w:val="21"/>
              </w:rPr>
              <w:t>7</w:t>
            </w:r>
            <w:r w:rsidRPr="000F129C">
              <w:rPr>
                <w:rFonts w:ascii="Source Sans Pro" w:hAnsi="Source Sans Pro"/>
                <w:i/>
                <w:iCs/>
                <w:sz w:val="21"/>
                <w:szCs w:val="21"/>
              </w:rPr>
              <w:t xml:space="preserve">) </w:t>
            </w:r>
          </w:p>
        </w:tc>
        <w:tc>
          <w:tcPr>
            <w:tcW w:w="992" w:type="dxa"/>
            <w:gridSpan w:val="2"/>
            <w:vAlign w:val="center"/>
          </w:tcPr>
          <w:p w14:paraId="28C98AB2" w14:textId="77777777" w:rsidR="00214944" w:rsidRPr="000F129C" w:rsidRDefault="00214944" w:rsidP="00816234">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56DA8A3B" w14:textId="75809D65" w:rsidR="00214944" w:rsidRPr="000F129C" w:rsidRDefault="00214944" w:rsidP="00816234">
            <w:pPr>
              <w:jc w:val="center"/>
              <w:rPr>
                <w:rFonts w:ascii="Source Sans Pro" w:hAnsi="Source Sans Pro"/>
                <w:sz w:val="21"/>
                <w:szCs w:val="21"/>
              </w:rPr>
            </w:pPr>
            <w:r>
              <w:rPr>
                <w:rFonts w:ascii="Source Sans Pro" w:hAnsi="Source Sans Pro"/>
                <w:sz w:val="21"/>
                <w:szCs w:val="21"/>
              </w:rPr>
              <w:t>5</w:t>
            </w:r>
          </w:p>
        </w:tc>
      </w:tr>
      <w:tr w:rsidR="00C4798F" w:rsidRPr="008E1498" w14:paraId="06C4DC73" w14:textId="77777777" w:rsidTr="00FF5341">
        <w:tc>
          <w:tcPr>
            <w:tcW w:w="6374" w:type="dxa"/>
            <w:tcBorders>
              <w:bottom w:val="nil"/>
            </w:tcBorders>
          </w:tcPr>
          <w:p w14:paraId="6747E550" w14:textId="77777777" w:rsidR="00C4798F" w:rsidRPr="008E1498" w:rsidRDefault="00C4798F"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4C35232D" w14:textId="77777777" w:rsidR="00C4798F" w:rsidRPr="008E1498" w:rsidRDefault="00C4798F"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2D934B84" w14:textId="77777777" w:rsidR="00C4798F" w:rsidRPr="008E1498" w:rsidRDefault="00C4798F"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10</w:t>
            </w:r>
          </w:p>
        </w:tc>
      </w:tr>
      <w:tr w:rsidR="00C4798F" w:rsidRPr="008E1498" w14:paraId="32DFED9A" w14:textId="77777777" w:rsidTr="00FF5341">
        <w:trPr>
          <w:trHeight w:val="382"/>
        </w:trPr>
        <w:tc>
          <w:tcPr>
            <w:tcW w:w="10456" w:type="dxa"/>
            <w:gridSpan w:val="5"/>
            <w:tcBorders>
              <w:top w:val="nil"/>
              <w:bottom w:val="nil"/>
            </w:tcBorders>
          </w:tcPr>
          <w:p w14:paraId="4949E4EB" w14:textId="77777777" w:rsidR="00C4798F" w:rsidRPr="008E1498" w:rsidRDefault="00C4798F"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4A5E65">
              <w:rPr>
                <w:rFonts w:ascii="Source Sans Pro" w:hAnsi="Source Sans Pro"/>
                <w:i/>
                <w:iCs/>
                <w:sz w:val="21"/>
                <w:szCs w:val="21"/>
              </w:rPr>
              <w:t>Memoria descriptiva, Informe emitido por profesional competente o funcionario municipal con las competencias adecuadas con el objetivo de las actuaciones</w:t>
            </w:r>
            <w:r>
              <w:rPr>
                <w:rFonts w:ascii="Source Sans Pro" w:hAnsi="Source Sans Pro"/>
                <w:i/>
                <w:iCs/>
                <w:sz w:val="21"/>
                <w:szCs w:val="21"/>
              </w:rPr>
              <w:t>,</w:t>
            </w:r>
            <w:r w:rsidRPr="004A5E65">
              <w:rPr>
                <w:rFonts w:ascii="Source Sans Pro" w:hAnsi="Source Sans Pro"/>
                <w:i/>
                <w:iCs/>
                <w:sz w:val="21"/>
                <w:szCs w:val="21"/>
              </w:rPr>
              <w:t xml:space="preserve"> así como las características o prestaciones de la actuación</w:t>
            </w:r>
            <w:r w:rsidRPr="005430CD">
              <w:rPr>
                <w:rFonts w:ascii="Source Sans Pro" w:hAnsi="Source Sans Pro"/>
                <w:i/>
                <w:iCs/>
                <w:sz w:val="21"/>
                <w:szCs w:val="21"/>
              </w:rPr>
              <w:t>.</w:t>
            </w:r>
          </w:p>
        </w:tc>
      </w:tr>
      <w:tr w:rsidR="00C4798F" w:rsidRPr="008E1498" w14:paraId="63F0B606" w14:textId="77777777" w:rsidTr="00FF5341">
        <w:tc>
          <w:tcPr>
            <w:tcW w:w="10456" w:type="dxa"/>
            <w:gridSpan w:val="5"/>
            <w:tcBorders>
              <w:top w:val="nil"/>
            </w:tcBorders>
          </w:tcPr>
          <w:p w14:paraId="53AB0BCE" w14:textId="77777777" w:rsidR="00C4798F" w:rsidRPr="008E1498" w:rsidRDefault="00C4798F"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pago: </w:t>
            </w:r>
            <w:r w:rsidRPr="004A5E65">
              <w:rPr>
                <w:rFonts w:ascii="Source Sans Pro" w:hAnsi="Source Sans Pro"/>
                <w:i/>
                <w:iCs/>
                <w:sz w:val="21"/>
                <w:szCs w:val="21"/>
              </w:rPr>
              <w:t>Memoria de actuación justificativa de la actuación, certificaciones de obra, acta de recepción de obras, pruebas fotográficas.</w:t>
            </w:r>
            <w:r>
              <w:rPr>
                <w:rFonts w:ascii="Source Sans Pro" w:hAnsi="Source Sans Pro"/>
                <w:i/>
                <w:iCs/>
                <w:sz w:val="21"/>
                <w:szCs w:val="21"/>
              </w:rPr>
              <w:t xml:space="preserve"> </w:t>
            </w:r>
            <w:r w:rsidRPr="004A5E65">
              <w:rPr>
                <w:rFonts w:ascii="Source Sans Pro" w:hAnsi="Source Sans Pro"/>
                <w:i/>
                <w:iCs/>
                <w:sz w:val="21"/>
                <w:szCs w:val="21"/>
              </w:rPr>
              <w:t xml:space="preserve">En el caso de fomento de acciones colectivas de voluntariado para campañas de </w:t>
            </w:r>
            <w:proofErr w:type="spellStart"/>
            <w:r w:rsidRPr="004A5E65">
              <w:rPr>
                <w:rFonts w:ascii="Source Sans Pro" w:hAnsi="Source Sans Pro"/>
                <w:i/>
                <w:iCs/>
                <w:sz w:val="21"/>
                <w:szCs w:val="21"/>
              </w:rPr>
              <w:t>basuraleza</w:t>
            </w:r>
            <w:proofErr w:type="spellEnd"/>
            <w:r w:rsidRPr="004A5E65">
              <w:rPr>
                <w:rFonts w:ascii="Source Sans Pro" w:hAnsi="Source Sans Pro"/>
                <w:i/>
                <w:iCs/>
                <w:sz w:val="21"/>
                <w:szCs w:val="21"/>
              </w:rPr>
              <w:t xml:space="preserve"> se aportará material divulgativo o cualquier otro medio que verifique la actuación desarrollada.  </w:t>
            </w:r>
          </w:p>
        </w:tc>
      </w:tr>
    </w:tbl>
    <w:p w14:paraId="4C77D754" w14:textId="259B0B6E" w:rsidR="004A18B1" w:rsidRPr="000F129C" w:rsidRDefault="004A18B1" w:rsidP="004A18B1">
      <w:pPr>
        <w:pStyle w:val="Ttulo4"/>
        <w:rPr>
          <w:rFonts w:ascii="Source Sans Pro" w:hAnsi="Source Sans Pro"/>
          <w:color w:val="auto"/>
          <w:sz w:val="21"/>
          <w:szCs w:val="21"/>
        </w:rPr>
      </w:pPr>
      <w:r w:rsidRPr="000F129C">
        <w:rPr>
          <w:rFonts w:ascii="Source Sans Pro" w:hAnsi="Source Sans Pro"/>
          <w:color w:val="auto"/>
          <w:sz w:val="21"/>
          <w:szCs w:val="21"/>
        </w:rPr>
        <w:lastRenderedPageBreak/>
        <w:t>TIPOLOGÍA DE LA ENTIDAD PROMOTORA</w:t>
      </w:r>
      <w:r w:rsidR="00E711BE">
        <w:rPr>
          <w:rFonts w:ascii="Source Sans Pro" w:hAnsi="Source Sans Pro"/>
          <w:color w:val="auto"/>
          <w:sz w:val="21"/>
          <w:szCs w:val="21"/>
        </w:rPr>
        <w:t xml:space="preserve"> </w:t>
      </w:r>
      <w:r w:rsidRPr="000F129C">
        <w:rPr>
          <w:rFonts w:ascii="Source Sans Pro" w:hAnsi="Source Sans Pro"/>
          <w:color w:val="auto"/>
          <w:sz w:val="21"/>
          <w:szCs w:val="21"/>
        </w:rPr>
        <w:t>(IG.1)</w:t>
      </w:r>
    </w:p>
    <w:tbl>
      <w:tblPr>
        <w:tblStyle w:val="Tablaconcuadrcula"/>
        <w:tblW w:w="10456" w:type="dxa"/>
        <w:tblLook w:val="04A0" w:firstRow="1" w:lastRow="0" w:firstColumn="1" w:lastColumn="0" w:noHBand="0" w:noVBand="1"/>
      </w:tblPr>
      <w:tblGrid>
        <w:gridCol w:w="6374"/>
        <w:gridCol w:w="2098"/>
        <w:gridCol w:w="141"/>
        <w:gridCol w:w="851"/>
        <w:gridCol w:w="992"/>
      </w:tblGrid>
      <w:tr w:rsidR="00294B1C" w:rsidRPr="000F129C" w14:paraId="1A0A5E31" w14:textId="77777777" w:rsidTr="00411204">
        <w:tc>
          <w:tcPr>
            <w:tcW w:w="8472" w:type="dxa"/>
            <w:gridSpan w:val="2"/>
            <w:shd w:val="clear" w:color="auto" w:fill="FDE9D9" w:themeFill="accent6" w:themeFillTint="33"/>
            <w:vAlign w:val="center"/>
          </w:tcPr>
          <w:p w14:paraId="05B22B8C" w14:textId="7164CED2" w:rsidR="00294B1C" w:rsidRPr="000F129C" w:rsidRDefault="00294B1C" w:rsidP="00294B1C">
            <w:pPr>
              <w:jc w:val="center"/>
              <w:rPr>
                <w:rFonts w:ascii="Source Sans Pro" w:hAnsi="Source Sans Pro"/>
                <w:b/>
                <w:bCs/>
                <w:sz w:val="21"/>
                <w:szCs w:val="21"/>
              </w:rPr>
            </w:pPr>
            <w:r w:rsidRPr="000F129C">
              <w:rPr>
                <w:rFonts w:ascii="Source Sans Pro" w:hAnsi="Source Sans Pro"/>
                <w:i/>
                <w:iCs/>
                <w:sz w:val="21"/>
                <w:szCs w:val="21"/>
              </w:rPr>
              <w:t>Criterio de valoración</w:t>
            </w:r>
            <w:r w:rsidR="00AE680E" w:rsidRPr="000F129C">
              <w:rPr>
                <w:rFonts w:ascii="Source Sans Pro" w:hAnsi="Source Sans Pro"/>
                <w:i/>
                <w:iCs/>
                <w:sz w:val="21"/>
                <w:szCs w:val="21"/>
              </w:rPr>
              <w:t xml:space="preserve"> </w:t>
            </w:r>
          </w:p>
        </w:tc>
        <w:tc>
          <w:tcPr>
            <w:tcW w:w="992" w:type="dxa"/>
            <w:gridSpan w:val="2"/>
            <w:shd w:val="clear" w:color="auto" w:fill="FDE9D9" w:themeFill="accent6" w:themeFillTint="33"/>
          </w:tcPr>
          <w:p w14:paraId="1F3D4492" w14:textId="1D19E2C7" w:rsidR="00294B1C" w:rsidRPr="000F129C" w:rsidRDefault="00294B1C" w:rsidP="00294B1C">
            <w:pPr>
              <w:jc w:val="center"/>
              <w:rPr>
                <w:rFonts w:ascii="Source Sans Pro" w:hAnsi="Source Sans Pro"/>
                <w:b/>
                <w:bCs/>
                <w:sz w:val="21"/>
                <w:szCs w:val="21"/>
              </w:rPr>
            </w:pPr>
            <w:r w:rsidRPr="000F129C">
              <w:rPr>
                <w:rFonts w:ascii="Source Sans Pro" w:hAnsi="Source Sans Pro"/>
                <w:i/>
                <w:iCs/>
                <w:sz w:val="21"/>
                <w:szCs w:val="21"/>
              </w:rPr>
              <w:t>Marcar</w:t>
            </w:r>
          </w:p>
        </w:tc>
        <w:tc>
          <w:tcPr>
            <w:tcW w:w="992" w:type="dxa"/>
            <w:shd w:val="clear" w:color="auto" w:fill="FDE9D9" w:themeFill="accent6" w:themeFillTint="33"/>
          </w:tcPr>
          <w:p w14:paraId="0C7C5D0C" w14:textId="6097AB6C" w:rsidR="00294B1C" w:rsidRPr="000F129C" w:rsidRDefault="00294B1C" w:rsidP="00294B1C">
            <w:pPr>
              <w:jc w:val="center"/>
              <w:rPr>
                <w:rFonts w:ascii="Source Sans Pro" w:hAnsi="Source Sans Pro"/>
                <w:b/>
                <w:bCs/>
                <w:sz w:val="21"/>
                <w:szCs w:val="21"/>
              </w:rPr>
            </w:pPr>
            <w:r w:rsidRPr="000F129C">
              <w:rPr>
                <w:rFonts w:ascii="Source Sans Pro" w:hAnsi="Source Sans Pro"/>
                <w:i/>
                <w:iCs/>
                <w:sz w:val="21"/>
                <w:szCs w:val="21"/>
              </w:rPr>
              <w:t>Puntos</w:t>
            </w:r>
          </w:p>
        </w:tc>
      </w:tr>
      <w:tr w:rsidR="004A18B1" w:rsidRPr="000F129C" w14:paraId="11E6C8E6" w14:textId="77777777" w:rsidTr="00B07DE8">
        <w:tc>
          <w:tcPr>
            <w:tcW w:w="8472" w:type="dxa"/>
            <w:gridSpan w:val="2"/>
            <w:vAlign w:val="center"/>
          </w:tcPr>
          <w:p w14:paraId="4FFCF41B" w14:textId="3CFB9281" w:rsidR="004A18B1" w:rsidRPr="000F129C" w:rsidRDefault="00E711BE" w:rsidP="004A18B1">
            <w:pPr>
              <w:rPr>
                <w:rFonts w:ascii="Source Sans Pro" w:hAnsi="Source Sans Pro"/>
                <w:i/>
                <w:iCs/>
                <w:sz w:val="21"/>
                <w:szCs w:val="21"/>
              </w:rPr>
            </w:pPr>
            <w:r>
              <w:rPr>
                <w:rFonts w:ascii="Source Sans Pro" w:hAnsi="Source Sans Pro"/>
                <w:i/>
                <w:iCs/>
                <w:sz w:val="21"/>
                <w:szCs w:val="21"/>
              </w:rPr>
              <w:t>Asociaciones y federaciones que trabajen por la igualdad de género</w:t>
            </w:r>
            <w:r w:rsidR="004A18B1" w:rsidRPr="000F129C">
              <w:rPr>
                <w:rFonts w:ascii="Source Sans Pro" w:hAnsi="Source Sans Pro"/>
                <w:i/>
                <w:iCs/>
                <w:sz w:val="21"/>
                <w:szCs w:val="21"/>
              </w:rPr>
              <w:t xml:space="preserve"> (IG.1.</w:t>
            </w:r>
            <w:r>
              <w:rPr>
                <w:rFonts w:ascii="Source Sans Pro" w:hAnsi="Source Sans Pro"/>
                <w:i/>
                <w:iCs/>
                <w:sz w:val="21"/>
                <w:szCs w:val="21"/>
              </w:rPr>
              <w:t>8</w:t>
            </w:r>
            <w:r w:rsidR="004A18B1" w:rsidRPr="000F129C">
              <w:rPr>
                <w:rFonts w:ascii="Source Sans Pro" w:hAnsi="Source Sans Pro"/>
                <w:i/>
                <w:iCs/>
                <w:sz w:val="21"/>
                <w:szCs w:val="21"/>
              </w:rPr>
              <w:t>)</w:t>
            </w:r>
          </w:p>
        </w:tc>
        <w:tc>
          <w:tcPr>
            <w:tcW w:w="992" w:type="dxa"/>
            <w:gridSpan w:val="2"/>
            <w:vAlign w:val="center"/>
          </w:tcPr>
          <w:p w14:paraId="362DA1DA" w14:textId="73BF88D4" w:rsidR="004A18B1" w:rsidRPr="000F129C" w:rsidRDefault="004A18B1" w:rsidP="004A18B1">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0FA6ED35" w14:textId="1F3D85B8" w:rsidR="004A18B1" w:rsidRPr="000F129C" w:rsidRDefault="00E711BE" w:rsidP="004A18B1">
            <w:pPr>
              <w:jc w:val="center"/>
              <w:rPr>
                <w:rFonts w:ascii="Source Sans Pro" w:hAnsi="Source Sans Pro"/>
                <w:sz w:val="21"/>
                <w:szCs w:val="21"/>
              </w:rPr>
            </w:pPr>
            <w:r>
              <w:rPr>
                <w:rFonts w:ascii="Source Sans Pro" w:hAnsi="Source Sans Pro"/>
                <w:sz w:val="21"/>
                <w:szCs w:val="21"/>
              </w:rPr>
              <w:t>1</w:t>
            </w:r>
          </w:p>
        </w:tc>
      </w:tr>
      <w:tr w:rsidR="00C4798F" w:rsidRPr="008E1498" w14:paraId="69D11497" w14:textId="77777777" w:rsidTr="00FF5341">
        <w:tc>
          <w:tcPr>
            <w:tcW w:w="6374" w:type="dxa"/>
            <w:tcBorders>
              <w:bottom w:val="nil"/>
            </w:tcBorders>
          </w:tcPr>
          <w:p w14:paraId="492F8AEB" w14:textId="77777777" w:rsidR="00C4798F" w:rsidRPr="008E1498" w:rsidRDefault="00C4798F" w:rsidP="00FF5341">
            <w:pPr>
              <w:tabs>
                <w:tab w:val="left" w:pos="3493"/>
              </w:tabs>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3FF140B3" w14:textId="77777777" w:rsidR="00C4798F" w:rsidRPr="008E1498" w:rsidRDefault="00C4798F"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254BD903" w14:textId="77777777" w:rsidR="00C4798F" w:rsidRPr="008E1498" w:rsidRDefault="00C4798F"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1</w:t>
            </w:r>
          </w:p>
        </w:tc>
      </w:tr>
      <w:tr w:rsidR="00C4798F" w:rsidRPr="008E1498" w14:paraId="1AB14635" w14:textId="77777777" w:rsidTr="00FF5341">
        <w:trPr>
          <w:trHeight w:val="382"/>
        </w:trPr>
        <w:tc>
          <w:tcPr>
            <w:tcW w:w="10456" w:type="dxa"/>
            <w:gridSpan w:val="5"/>
            <w:tcBorders>
              <w:top w:val="nil"/>
              <w:bottom w:val="single" w:sz="4" w:space="0" w:color="auto"/>
            </w:tcBorders>
          </w:tcPr>
          <w:p w14:paraId="150FD028" w14:textId="77777777" w:rsidR="00C4798F" w:rsidRPr="008E1498" w:rsidRDefault="00C4798F"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4A5E65">
              <w:rPr>
                <w:rFonts w:ascii="Source Sans Pro" w:hAnsi="Source Sans Pro"/>
                <w:i/>
                <w:iCs/>
                <w:sz w:val="21"/>
                <w:szCs w:val="21"/>
              </w:rPr>
              <w:t>Estatutos de la asociación o federación donde se recojan sus fines</w:t>
            </w:r>
            <w:r>
              <w:rPr>
                <w:rFonts w:ascii="Source Sans Pro" w:hAnsi="Source Sans Pro"/>
                <w:i/>
                <w:iCs/>
                <w:sz w:val="21"/>
                <w:szCs w:val="21"/>
              </w:rPr>
              <w:t>,</w:t>
            </w:r>
            <w:r w:rsidRPr="004A5E65">
              <w:rPr>
                <w:rFonts w:ascii="Source Sans Pro" w:hAnsi="Source Sans Pro"/>
                <w:i/>
                <w:iCs/>
                <w:sz w:val="21"/>
                <w:szCs w:val="21"/>
              </w:rPr>
              <w:t xml:space="preserve"> certificado de inscripción en el registro oficial de asociaciones o federaciones.</w:t>
            </w:r>
          </w:p>
        </w:tc>
      </w:tr>
    </w:tbl>
    <w:p w14:paraId="12D2CAC0" w14:textId="52285992" w:rsidR="00AE680E" w:rsidRPr="000F129C" w:rsidRDefault="00AE680E" w:rsidP="00AE680E">
      <w:pPr>
        <w:pStyle w:val="Ttulo4"/>
        <w:rPr>
          <w:rFonts w:ascii="Source Sans Pro" w:hAnsi="Source Sans Pro"/>
          <w:color w:val="auto"/>
          <w:sz w:val="21"/>
          <w:szCs w:val="21"/>
        </w:rPr>
      </w:pPr>
      <w:r w:rsidRPr="000F129C">
        <w:rPr>
          <w:rFonts w:ascii="Source Sans Pro" w:hAnsi="Source Sans Pro"/>
          <w:color w:val="auto"/>
          <w:sz w:val="21"/>
          <w:szCs w:val="21"/>
        </w:rPr>
        <w:t>CONTRIBUCIÓN A LA PROMOCIÓN DE CONDICIONES PARA LA IGUALDAD DE OPORTUNIDADES DE LA JUVENTUD RURAL</w:t>
      </w:r>
      <w:r w:rsidR="002006EA" w:rsidRPr="000F129C">
        <w:rPr>
          <w:rFonts w:ascii="Source Sans Pro" w:hAnsi="Source Sans Pro"/>
          <w:color w:val="auto"/>
          <w:sz w:val="21"/>
          <w:szCs w:val="21"/>
        </w:rPr>
        <w:t xml:space="preserve"> (MENORES DE 35 AÑOS)</w:t>
      </w:r>
      <w:r w:rsidRPr="000F129C">
        <w:rPr>
          <w:rFonts w:ascii="Source Sans Pro" w:hAnsi="Source Sans Pro"/>
          <w:color w:val="auto"/>
          <w:sz w:val="21"/>
          <w:szCs w:val="21"/>
        </w:rPr>
        <w:t xml:space="preserve"> (JR.1)</w:t>
      </w:r>
    </w:p>
    <w:tbl>
      <w:tblPr>
        <w:tblStyle w:val="Tablaconcuadrcula"/>
        <w:tblW w:w="10456" w:type="dxa"/>
        <w:tblLook w:val="04A0" w:firstRow="1" w:lastRow="0" w:firstColumn="1" w:lastColumn="0" w:noHBand="0" w:noVBand="1"/>
      </w:tblPr>
      <w:tblGrid>
        <w:gridCol w:w="6374"/>
        <w:gridCol w:w="1863"/>
        <w:gridCol w:w="376"/>
        <w:gridCol w:w="610"/>
        <w:gridCol w:w="1233"/>
      </w:tblGrid>
      <w:tr w:rsidR="00294B1C" w:rsidRPr="000F129C" w14:paraId="60D3AA6B" w14:textId="77777777" w:rsidTr="00411204">
        <w:tc>
          <w:tcPr>
            <w:tcW w:w="8237" w:type="dxa"/>
            <w:gridSpan w:val="2"/>
            <w:shd w:val="clear" w:color="auto" w:fill="FDE9D9" w:themeFill="accent6" w:themeFillTint="33"/>
            <w:vAlign w:val="center"/>
          </w:tcPr>
          <w:p w14:paraId="38694334" w14:textId="435F365D" w:rsidR="00294B1C" w:rsidRPr="000F129C" w:rsidRDefault="00294B1C" w:rsidP="00294B1C">
            <w:pPr>
              <w:jc w:val="center"/>
              <w:rPr>
                <w:rFonts w:ascii="Source Sans Pro" w:hAnsi="Source Sans Pro"/>
                <w:b/>
                <w:bCs/>
                <w:sz w:val="21"/>
                <w:szCs w:val="21"/>
              </w:rPr>
            </w:pPr>
            <w:r w:rsidRPr="000F129C">
              <w:rPr>
                <w:rFonts w:ascii="Source Sans Pro" w:hAnsi="Source Sans Pro"/>
                <w:i/>
                <w:iCs/>
                <w:sz w:val="21"/>
                <w:szCs w:val="21"/>
              </w:rPr>
              <w:t>Criterio de valoración</w:t>
            </w:r>
            <w:r w:rsidR="00AE680E" w:rsidRPr="000F129C">
              <w:rPr>
                <w:rFonts w:ascii="Source Sans Pro" w:hAnsi="Source Sans Pro"/>
                <w:i/>
                <w:iCs/>
                <w:sz w:val="21"/>
                <w:szCs w:val="21"/>
              </w:rPr>
              <w:t xml:space="preserve"> </w:t>
            </w:r>
          </w:p>
        </w:tc>
        <w:tc>
          <w:tcPr>
            <w:tcW w:w="986" w:type="dxa"/>
            <w:gridSpan w:val="2"/>
            <w:shd w:val="clear" w:color="auto" w:fill="FDE9D9" w:themeFill="accent6" w:themeFillTint="33"/>
          </w:tcPr>
          <w:p w14:paraId="3943FDFA" w14:textId="7A5B72B8" w:rsidR="00294B1C" w:rsidRPr="000F129C" w:rsidRDefault="00294B1C" w:rsidP="00294B1C">
            <w:pPr>
              <w:jc w:val="center"/>
              <w:rPr>
                <w:rFonts w:ascii="Source Sans Pro" w:hAnsi="Source Sans Pro"/>
                <w:b/>
                <w:bCs/>
                <w:sz w:val="21"/>
                <w:szCs w:val="21"/>
              </w:rPr>
            </w:pPr>
            <w:r w:rsidRPr="000F129C">
              <w:rPr>
                <w:rFonts w:ascii="Source Sans Pro" w:hAnsi="Source Sans Pro"/>
                <w:i/>
                <w:iCs/>
                <w:sz w:val="21"/>
                <w:szCs w:val="21"/>
              </w:rPr>
              <w:t>Marcar</w:t>
            </w:r>
          </w:p>
        </w:tc>
        <w:tc>
          <w:tcPr>
            <w:tcW w:w="1233" w:type="dxa"/>
            <w:shd w:val="clear" w:color="auto" w:fill="FDE9D9" w:themeFill="accent6" w:themeFillTint="33"/>
          </w:tcPr>
          <w:p w14:paraId="007342BB" w14:textId="1E9229C5" w:rsidR="00294B1C" w:rsidRPr="000F129C" w:rsidRDefault="00294B1C" w:rsidP="00294B1C">
            <w:pPr>
              <w:jc w:val="center"/>
              <w:rPr>
                <w:rFonts w:ascii="Source Sans Pro" w:hAnsi="Source Sans Pro"/>
                <w:b/>
                <w:bCs/>
                <w:sz w:val="21"/>
                <w:szCs w:val="21"/>
              </w:rPr>
            </w:pPr>
            <w:r w:rsidRPr="000F129C">
              <w:rPr>
                <w:rFonts w:ascii="Source Sans Pro" w:hAnsi="Source Sans Pro"/>
                <w:i/>
                <w:iCs/>
                <w:sz w:val="21"/>
                <w:szCs w:val="21"/>
              </w:rPr>
              <w:t>Puntos</w:t>
            </w:r>
          </w:p>
        </w:tc>
      </w:tr>
      <w:tr w:rsidR="00AE680E" w:rsidRPr="000F129C" w14:paraId="20A95B6A" w14:textId="77777777" w:rsidTr="00FB363C">
        <w:tc>
          <w:tcPr>
            <w:tcW w:w="8237" w:type="dxa"/>
            <w:gridSpan w:val="2"/>
            <w:vAlign w:val="center"/>
          </w:tcPr>
          <w:p w14:paraId="333DA456" w14:textId="0C88561A" w:rsidR="00AE680E" w:rsidRPr="000F129C" w:rsidRDefault="009353AF" w:rsidP="00AE680E">
            <w:pPr>
              <w:rPr>
                <w:rFonts w:ascii="Source Sans Pro" w:hAnsi="Source Sans Pro"/>
                <w:i/>
                <w:iCs/>
                <w:sz w:val="21"/>
                <w:szCs w:val="21"/>
              </w:rPr>
            </w:pPr>
            <w:r>
              <w:rPr>
                <w:rFonts w:ascii="Source Sans Pro" w:hAnsi="Source Sans Pro"/>
                <w:i/>
                <w:iCs/>
                <w:sz w:val="21"/>
                <w:szCs w:val="21"/>
              </w:rPr>
              <w:t>Asociaciones juveniles</w:t>
            </w:r>
            <w:r w:rsidR="00AE680E" w:rsidRPr="000F129C">
              <w:rPr>
                <w:rFonts w:ascii="Source Sans Pro" w:hAnsi="Source Sans Pro"/>
                <w:i/>
                <w:iCs/>
                <w:sz w:val="21"/>
                <w:szCs w:val="21"/>
              </w:rPr>
              <w:t xml:space="preserve"> (JR.1.</w:t>
            </w:r>
            <w:r>
              <w:rPr>
                <w:rFonts w:ascii="Source Sans Pro" w:hAnsi="Source Sans Pro"/>
                <w:i/>
                <w:iCs/>
                <w:sz w:val="21"/>
                <w:szCs w:val="21"/>
              </w:rPr>
              <w:t>7</w:t>
            </w:r>
            <w:r w:rsidR="00AE680E" w:rsidRPr="000F129C">
              <w:rPr>
                <w:rFonts w:ascii="Source Sans Pro" w:hAnsi="Source Sans Pro"/>
                <w:i/>
                <w:iCs/>
                <w:sz w:val="21"/>
                <w:szCs w:val="21"/>
              </w:rPr>
              <w:t>)</w:t>
            </w:r>
          </w:p>
        </w:tc>
        <w:tc>
          <w:tcPr>
            <w:tcW w:w="986" w:type="dxa"/>
            <w:gridSpan w:val="2"/>
            <w:vAlign w:val="center"/>
          </w:tcPr>
          <w:p w14:paraId="5ED657E6" w14:textId="34879D61" w:rsidR="00AE680E" w:rsidRPr="000F129C" w:rsidRDefault="00AE680E" w:rsidP="00AE680E">
            <w:pPr>
              <w:jc w:val="center"/>
              <w:rPr>
                <w:rFonts w:ascii="Source Sans Pro" w:hAnsi="Source Sans Pro"/>
                <w:sz w:val="21"/>
                <w:szCs w:val="21"/>
              </w:rPr>
            </w:pPr>
            <w:r w:rsidRPr="000F129C">
              <w:rPr>
                <w:rFonts w:ascii="Source Sans Pro" w:hAnsi="Source Sans Pro"/>
                <w:sz w:val="21"/>
                <w:szCs w:val="21"/>
              </w:rPr>
              <w:t>☐</w:t>
            </w:r>
          </w:p>
        </w:tc>
        <w:tc>
          <w:tcPr>
            <w:tcW w:w="1233" w:type="dxa"/>
            <w:vAlign w:val="center"/>
          </w:tcPr>
          <w:p w14:paraId="5FF6F888" w14:textId="0D42E514" w:rsidR="00AE680E" w:rsidRPr="000F129C" w:rsidRDefault="009353AF" w:rsidP="00AE680E">
            <w:pPr>
              <w:jc w:val="center"/>
              <w:rPr>
                <w:rFonts w:ascii="Source Sans Pro" w:hAnsi="Source Sans Pro"/>
                <w:sz w:val="21"/>
                <w:szCs w:val="21"/>
              </w:rPr>
            </w:pPr>
            <w:r>
              <w:rPr>
                <w:rFonts w:ascii="Source Sans Pro" w:hAnsi="Source Sans Pro"/>
                <w:sz w:val="21"/>
                <w:szCs w:val="21"/>
              </w:rPr>
              <w:t>1</w:t>
            </w:r>
          </w:p>
        </w:tc>
      </w:tr>
      <w:tr w:rsidR="00C4798F" w:rsidRPr="008E1498" w14:paraId="6A171F0F" w14:textId="77777777" w:rsidTr="00FF5341">
        <w:tc>
          <w:tcPr>
            <w:tcW w:w="6374" w:type="dxa"/>
            <w:tcBorders>
              <w:bottom w:val="nil"/>
            </w:tcBorders>
          </w:tcPr>
          <w:p w14:paraId="2F983B5E" w14:textId="77777777" w:rsidR="00C4798F" w:rsidRPr="008E1498" w:rsidRDefault="00C4798F"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7E2A3F24" w14:textId="77777777" w:rsidR="00C4798F" w:rsidRPr="008E1498" w:rsidRDefault="00C4798F"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35C5388C" w14:textId="77777777" w:rsidR="00C4798F" w:rsidRPr="008E1498" w:rsidRDefault="00C4798F"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1</w:t>
            </w:r>
          </w:p>
        </w:tc>
      </w:tr>
      <w:tr w:rsidR="00C4798F" w:rsidRPr="008E1498" w14:paraId="30848451" w14:textId="77777777" w:rsidTr="00FF5341">
        <w:tc>
          <w:tcPr>
            <w:tcW w:w="10456" w:type="dxa"/>
            <w:gridSpan w:val="5"/>
            <w:tcBorders>
              <w:top w:val="nil"/>
            </w:tcBorders>
          </w:tcPr>
          <w:p w14:paraId="140F783D" w14:textId="77777777" w:rsidR="00C4798F" w:rsidRPr="008E1498" w:rsidRDefault="00C4798F"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4A5E65">
              <w:rPr>
                <w:rFonts w:ascii="Source Sans Pro" w:hAnsi="Source Sans Pro"/>
                <w:i/>
                <w:iCs/>
                <w:sz w:val="21"/>
                <w:szCs w:val="21"/>
              </w:rPr>
              <w:t>Acta de constitución, Estatutos de la asociación donde se recojan sus fines, certificado de inscripción en el registro oficial de asociaciones. Deberá acreditarse la condición de menor de 35 años en la presentación de la solicitud</w:t>
            </w:r>
            <w:r>
              <w:rPr>
                <w:rFonts w:ascii="Source Sans Pro" w:hAnsi="Source Sans Pro"/>
                <w:i/>
                <w:iCs/>
                <w:sz w:val="21"/>
                <w:szCs w:val="21"/>
              </w:rPr>
              <w:t>.</w:t>
            </w:r>
          </w:p>
        </w:tc>
      </w:tr>
    </w:tbl>
    <w:p w14:paraId="5B948774" w14:textId="77777777" w:rsidR="00FB363C" w:rsidRDefault="00FB363C" w:rsidP="00240A89">
      <w:pPr>
        <w:pStyle w:val="Ttulo4"/>
        <w:spacing w:before="0" w:line="240" w:lineRule="auto"/>
        <w:rPr>
          <w:rFonts w:ascii="Source Sans Pro" w:hAnsi="Source Sans Pro"/>
          <w:color w:val="auto"/>
          <w:sz w:val="21"/>
          <w:szCs w:val="21"/>
        </w:rPr>
      </w:pPr>
    </w:p>
    <w:p w14:paraId="62A5D14D" w14:textId="15C5AD42" w:rsidR="004B490E" w:rsidRPr="000F129C" w:rsidRDefault="004B490E" w:rsidP="00240A89">
      <w:pPr>
        <w:pStyle w:val="Ttulo4"/>
        <w:spacing w:before="0" w:line="240" w:lineRule="auto"/>
        <w:rPr>
          <w:rFonts w:ascii="Source Sans Pro" w:hAnsi="Source Sans Pro"/>
          <w:color w:val="auto"/>
          <w:sz w:val="21"/>
          <w:szCs w:val="21"/>
        </w:rPr>
      </w:pPr>
      <w:r w:rsidRPr="000F129C">
        <w:rPr>
          <w:rFonts w:ascii="Source Sans Pro" w:hAnsi="Source Sans Pro"/>
          <w:color w:val="auto"/>
          <w:sz w:val="21"/>
          <w:szCs w:val="21"/>
        </w:rPr>
        <w:t>CARÁCTER INNOVADOR DE LA OPERACIÓN PARA LA QUE SE SOLICITA LA AYUDA (IN.1)</w:t>
      </w:r>
    </w:p>
    <w:p w14:paraId="1CFCA4D2" w14:textId="4CEADCF1" w:rsidR="00240A89" w:rsidRPr="000F129C" w:rsidRDefault="00240A89" w:rsidP="00240A89">
      <w:pPr>
        <w:spacing w:after="0" w:line="240" w:lineRule="auto"/>
        <w:rPr>
          <w:rFonts w:ascii="Source Sans Pro" w:hAnsi="Source Sans Pro"/>
          <w:i/>
          <w:iCs/>
          <w:sz w:val="21"/>
          <w:szCs w:val="21"/>
        </w:rPr>
      </w:pPr>
      <w:r w:rsidRPr="000F129C">
        <w:rPr>
          <w:rFonts w:ascii="Source Sans Pro" w:hAnsi="Source Sans Pro"/>
          <w:i/>
          <w:iCs/>
          <w:sz w:val="21"/>
          <w:szCs w:val="21"/>
        </w:rPr>
        <w:t>NOTA: Indique a continuación la puntuación total que corresponda, resultado de sumar la obtenida en las siguientes tablas: A)</w:t>
      </w:r>
      <w:r w:rsidR="005420ED" w:rsidRPr="000F129C">
        <w:rPr>
          <w:rFonts w:ascii="Source Sans Pro" w:hAnsi="Source Sans Pro"/>
          <w:i/>
          <w:iCs/>
          <w:sz w:val="21"/>
          <w:szCs w:val="21"/>
        </w:rPr>
        <w:t xml:space="preserve"> </w:t>
      </w:r>
      <w:r w:rsidRPr="000F129C">
        <w:rPr>
          <w:rFonts w:ascii="Source Sans Pro" w:hAnsi="Source Sans Pro"/>
          <w:i/>
          <w:iCs/>
          <w:sz w:val="21"/>
          <w:szCs w:val="21"/>
        </w:rPr>
        <w:t xml:space="preserve">Temáticas innovadoras (máx. </w:t>
      </w:r>
      <w:r w:rsidR="009353AF">
        <w:rPr>
          <w:rFonts w:ascii="Source Sans Pro" w:hAnsi="Source Sans Pro"/>
          <w:i/>
          <w:iCs/>
          <w:sz w:val="21"/>
          <w:szCs w:val="21"/>
        </w:rPr>
        <w:t>5</w:t>
      </w:r>
      <w:r w:rsidRPr="000F129C">
        <w:rPr>
          <w:rFonts w:ascii="Source Sans Pro" w:hAnsi="Source Sans Pro"/>
          <w:i/>
          <w:iCs/>
          <w:sz w:val="21"/>
          <w:szCs w:val="21"/>
        </w:rPr>
        <w:t xml:space="preserve"> puntos) y </w:t>
      </w:r>
      <w:r w:rsidR="009353AF">
        <w:rPr>
          <w:rFonts w:ascii="Source Sans Pro" w:hAnsi="Source Sans Pro"/>
          <w:i/>
          <w:iCs/>
          <w:sz w:val="21"/>
          <w:szCs w:val="21"/>
        </w:rPr>
        <w:t>B</w:t>
      </w:r>
      <w:r w:rsidRPr="000F129C">
        <w:rPr>
          <w:rFonts w:ascii="Source Sans Pro" w:hAnsi="Source Sans Pro"/>
          <w:i/>
          <w:iCs/>
          <w:sz w:val="21"/>
          <w:szCs w:val="21"/>
        </w:rPr>
        <w:t xml:space="preserve">) Aspectos innovadores. (máx. </w:t>
      </w:r>
      <w:r w:rsidR="009353AF">
        <w:rPr>
          <w:rFonts w:ascii="Source Sans Pro" w:hAnsi="Source Sans Pro"/>
          <w:i/>
          <w:iCs/>
          <w:sz w:val="21"/>
          <w:szCs w:val="21"/>
        </w:rPr>
        <w:t>5</w:t>
      </w:r>
      <w:r w:rsidRPr="000F129C">
        <w:rPr>
          <w:rFonts w:ascii="Source Sans Pro" w:hAnsi="Source Sans Pro"/>
          <w:i/>
          <w:iCs/>
          <w:sz w:val="21"/>
          <w:szCs w:val="21"/>
        </w:rPr>
        <w:t xml:space="preserve"> puntos).</w:t>
      </w:r>
    </w:p>
    <w:tbl>
      <w:tblPr>
        <w:tblStyle w:val="Tablaconcuadrcula"/>
        <w:tblW w:w="10456" w:type="dxa"/>
        <w:tblLook w:val="04A0" w:firstRow="1" w:lastRow="0" w:firstColumn="1" w:lastColumn="0" w:noHBand="0" w:noVBand="1"/>
      </w:tblPr>
      <w:tblGrid>
        <w:gridCol w:w="534"/>
        <w:gridCol w:w="5840"/>
        <w:gridCol w:w="2098"/>
        <w:gridCol w:w="141"/>
        <w:gridCol w:w="851"/>
        <w:gridCol w:w="992"/>
      </w:tblGrid>
      <w:tr w:rsidR="007E5CCB" w:rsidRPr="000F129C" w14:paraId="7E7FBCA8" w14:textId="77777777" w:rsidTr="00411204">
        <w:tc>
          <w:tcPr>
            <w:tcW w:w="8472" w:type="dxa"/>
            <w:gridSpan w:val="3"/>
            <w:shd w:val="clear" w:color="auto" w:fill="FDE9D9" w:themeFill="accent6" w:themeFillTint="33"/>
            <w:vAlign w:val="center"/>
          </w:tcPr>
          <w:p w14:paraId="3A38C400" w14:textId="6596D69D" w:rsidR="007E5CCB" w:rsidRPr="000F129C" w:rsidRDefault="007E5CCB" w:rsidP="007E5CCB">
            <w:pPr>
              <w:jc w:val="center"/>
              <w:rPr>
                <w:rFonts w:ascii="Source Sans Pro" w:hAnsi="Source Sans Pro"/>
                <w:i/>
                <w:iCs/>
                <w:sz w:val="21"/>
                <w:szCs w:val="21"/>
              </w:rPr>
            </w:pPr>
            <w:r w:rsidRPr="000F129C">
              <w:rPr>
                <w:rFonts w:ascii="Source Sans Pro" w:hAnsi="Source Sans Pro"/>
                <w:i/>
                <w:iCs/>
                <w:sz w:val="21"/>
                <w:szCs w:val="21"/>
              </w:rPr>
              <w:t>Criterios de valoración (</w:t>
            </w:r>
            <w:r>
              <w:rPr>
                <w:rFonts w:ascii="Source Sans Pro" w:hAnsi="Source Sans Pro"/>
                <w:i/>
                <w:iCs/>
                <w:sz w:val="21"/>
                <w:szCs w:val="21"/>
              </w:rPr>
              <w:t>acumulables</w:t>
            </w:r>
            <w:r w:rsidRPr="000F129C">
              <w:rPr>
                <w:rFonts w:ascii="Source Sans Pro" w:hAnsi="Source Sans Pro"/>
                <w:i/>
                <w:iCs/>
                <w:sz w:val="21"/>
                <w:szCs w:val="21"/>
              </w:rPr>
              <w:t>)</w:t>
            </w:r>
          </w:p>
        </w:tc>
        <w:tc>
          <w:tcPr>
            <w:tcW w:w="992" w:type="dxa"/>
            <w:gridSpan w:val="2"/>
            <w:shd w:val="clear" w:color="auto" w:fill="FDE9D9" w:themeFill="accent6" w:themeFillTint="33"/>
          </w:tcPr>
          <w:p w14:paraId="2EC4066C" w14:textId="66B43F77" w:rsidR="007E5CCB" w:rsidRPr="000F129C" w:rsidRDefault="007E5CCB" w:rsidP="007E5CCB">
            <w:pPr>
              <w:jc w:val="center"/>
              <w:rPr>
                <w:rFonts w:ascii="Source Sans Pro" w:hAnsi="Source Sans Pro"/>
                <w:i/>
                <w:iCs/>
                <w:sz w:val="21"/>
                <w:szCs w:val="21"/>
              </w:rPr>
            </w:pPr>
            <w:r w:rsidRPr="000F129C">
              <w:rPr>
                <w:rFonts w:ascii="Source Sans Pro" w:hAnsi="Source Sans Pro"/>
                <w:i/>
                <w:iCs/>
                <w:sz w:val="21"/>
                <w:szCs w:val="21"/>
              </w:rPr>
              <w:t>Marcar</w:t>
            </w:r>
          </w:p>
        </w:tc>
        <w:tc>
          <w:tcPr>
            <w:tcW w:w="992" w:type="dxa"/>
            <w:shd w:val="clear" w:color="auto" w:fill="FDE9D9" w:themeFill="accent6" w:themeFillTint="33"/>
          </w:tcPr>
          <w:p w14:paraId="6A0FE2E1" w14:textId="2BF3B0CB" w:rsidR="007E5CCB" w:rsidRPr="000F129C" w:rsidRDefault="007E5CCB" w:rsidP="007E5CCB">
            <w:pPr>
              <w:jc w:val="center"/>
              <w:rPr>
                <w:rFonts w:ascii="Source Sans Pro" w:hAnsi="Source Sans Pro"/>
                <w:i/>
                <w:iCs/>
                <w:sz w:val="21"/>
                <w:szCs w:val="21"/>
              </w:rPr>
            </w:pPr>
            <w:r w:rsidRPr="000F129C">
              <w:rPr>
                <w:rFonts w:ascii="Source Sans Pro" w:hAnsi="Source Sans Pro"/>
                <w:i/>
                <w:iCs/>
                <w:sz w:val="21"/>
                <w:szCs w:val="21"/>
              </w:rPr>
              <w:t>Puntos</w:t>
            </w:r>
          </w:p>
        </w:tc>
      </w:tr>
      <w:tr w:rsidR="00856657" w:rsidRPr="000F129C" w14:paraId="549EDB97" w14:textId="77777777" w:rsidTr="00411204">
        <w:tc>
          <w:tcPr>
            <w:tcW w:w="10456" w:type="dxa"/>
            <w:gridSpan w:val="6"/>
            <w:shd w:val="clear" w:color="auto" w:fill="FDE9D9" w:themeFill="accent6" w:themeFillTint="33"/>
            <w:vAlign w:val="center"/>
          </w:tcPr>
          <w:p w14:paraId="354FE206" w14:textId="3DF4F953" w:rsidR="00856657" w:rsidRPr="000F129C" w:rsidRDefault="00856657" w:rsidP="00615060">
            <w:pPr>
              <w:pStyle w:val="Prrafodelista"/>
              <w:numPr>
                <w:ilvl w:val="0"/>
                <w:numId w:val="12"/>
              </w:numPr>
              <w:jc w:val="center"/>
              <w:rPr>
                <w:rFonts w:ascii="Source Sans Pro" w:hAnsi="Source Sans Pro"/>
                <w:i/>
                <w:iCs/>
                <w:sz w:val="21"/>
                <w:szCs w:val="21"/>
              </w:rPr>
            </w:pPr>
            <w:r w:rsidRPr="000F129C">
              <w:rPr>
                <w:rFonts w:ascii="Source Sans Pro" w:hAnsi="Source Sans Pro"/>
                <w:i/>
                <w:iCs/>
                <w:sz w:val="21"/>
                <w:szCs w:val="21"/>
              </w:rPr>
              <w:t>Temáticas innovadoras</w:t>
            </w:r>
          </w:p>
        </w:tc>
      </w:tr>
      <w:tr w:rsidR="00856657" w:rsidRPr="000F129C" w14:paraId="6613BA45" w14:textId="77777777" w:rsidTr="00125769">
        <w:tc>
          <w:tcPr>
            <w:tcW w:w="8472" w:type="dxa"/>
            <w:gridSpan w:val="3"/>
            <w:vAlign w:val="center"/>
          </w:tcPr>
          <w:p w14:paraId="6D5B20C5" w14:textId="77777777" w:rsidR="00856657" w:rsidRPr="000F129C" w:rsidRDefault="00856657" w:rsidP="00125769">
            <w:pPr>
              <w:rPr>
                <w:rFonts w:ascii="Source Sans Pro" w:hAnsi="Source Sans Pro"/>
                <w:i/>
                <w:iCs/>
                <w:sz w:val="21"/>
                <w:szCs w:val="21"/>
              </w:rPr>
            </w:pPr>
            <w:r w:rsidRPr="000F129C">
              <w:rPr>
                <w:rFonts w:ascii="Source Sans Pro" w:hAnsi="Source Sans Pro"/>
                <w:i/>
                <w:iCs/>
                <w:sz w:val="21"/>
                <w:szCs w:val="21"/>
              </w:rPr>
              <w:t>La operación aborda alguna de las temáticas consideradas innovadoras en la Estrategia de Desarrollo Local Leader (IN 1.2). Indique cuál/es de las siguientes:</w:t>
            </w:r>
          </w:p>
        </w:tc>
        <w:tc>
          <w:tcPr>
            <w:tcW w:w="992" w:type="dxa"/>
            <w:gridSpan w:val="2"/>
            <w:vAlign w:val="center"/>
          </w:tcPr>
          <w:p w14:paraId="5C051B81" w14:textId="77777777" w:rsidR="00856657" w:rsidRPr="000F129C" w:rsidRDefault="00856657" w:rsidP="00125769">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4AFCFA1B" w14:textId="2C990E0E" w:rsidR="00856657" w:rsidRPr="000F129C" w:rsidRDefault="009353AF" w:rsidP="00125769">
            <w:pPr>
              <w:jc w:val="center"/>
              <w:rPr>
                <w:rFonts w:ascii="Source Sans Pro" w:hAnsi="Source Sans Pro"/>
                <w:sz w:val="21"/>
                <w:szCs w:val="21"/>
              </w:rPr>
            </w:pPr>
            <w:r>
              <w:rPr>
                <w:rFonts w:ascii="Source Sans Pro" w:hAnsi="Source Sans Pro"/>
                <w:sz w:val="21"/>
                <w:szCs w:val="21"/>
              </w:rPr>
              <w:t>5</w:t>
            </w:r>
          </w:p>
        </w:tc>
      </w:tr>
      <w:tr w:rsidR="00856657" w:rsidRPr="000F129C" w14:paraId="554A78F0" w14:textId="77777777" w:rsidTr="00125769">
        <w:tc>
          <w:tcPr>
            <w:tcW w:w="534" w:type="dxa"/>
          </w:tcPr>
          <w:p w14:paraId="1DDDC874" w14:textId="77777777" w:rsidR="00856657" w:rsidRPr="000F129C" w:rsidRDefault="00856657" w:rsidP="00125769">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605FC662" w14:textId="2231CB03" w:rsidR="00856657" w:rsidRPr="000F129C" w:rsidRDefault="00856657" w:rsidP="00125769">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1. Operaciones destinadas a</w:t>
            </w:r>
            <w:r w:rsidR="00615060" w:rsidRPr="000F129C">
              <w:rPr>
                <w:rFonts w:ascii="Source Sans Pro" w:eastAsia="Times New Roman" w:hAnsi="Source Sans Pro" w:cs="Calibri"/>
                <w:i/>
                <w:iCs/>
                <w:sz w:val="20"/>
                <w:szCs w:val="20"/>
                <w:lang w:eastAsia="es-ES"/>
              </w:rPr>
              <w:t xml:space="preserve"> mejorar la movilidad y la infraestructura</w:t>
            </w:r>
          </w:p>
        </w:tc>
      </w:tr>
      <w:tr w:rsidR="00856657" w:rsidRPr="000F129C" w14:paraId="2E0B1CDD" w14:textId="77777777" w:rsidTr="00125769">
        <w:tc>
          <w:tcPr>
            <w:tcW w:w="534" w:type="dxa"/>
          </w:tcPr>
          <w:p w14:paraId="250E7923" w14:textId="77777777" w:rsidR="00856657" w:rsidRPr="000F129C" w:rsidRDefault="00856657" w:rsidP="00125769">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374A0769" w14:textId="33CC0F9B" w:rsidR="00856657" w:rsidRPr="000F129C" w:rsidRDefault="00856657" w:rsidP="00125769">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 xml:space="preserve">2. Operaciones destinadas a </w:t>
            </w:r>
            <w:r w:rsidR="00615060" w:rsidRPr="000F129C">
              <w:rPr>
                <w:rFonts w:ascii="Source Sans Pro" w:eastAsia="Times New Roman" w:hAnsi="Source Sans Pro" w:cs="Calibri"/>
                <w:i/>
                <w:iCs/>
                <w:sz w:val="20"/>
                <w:szCs w:val="20"/>
                <w:lang w:eastAsia="es-ES"/>
              </w:rPr>
              <w:t>fomentar el emprendimiento y la sostenibilidad</w:t>
            </w:r>
          </w:p>
        </w:tc>
      </w:tr>
      <w:tr w:rsidR="00856657" w:rsidRPr="000F129C" w14:paraId="38788585" w14:textId="77777777" w:rsidTr="00125769">
        <w:tc>
          <w:tcPr>
            <w:tcW w:w="534" w:type="dxa"/>
          </w:tcPr>
          <w:p w14:paraId="7B5F1C54" w14:textId="77777777" w:rsidR="00856657" w:rsidRPr="000F129C" w:rsidRDefault="00856657" w:rsidP="00125769">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0ACEBEC0" w14:textId="6CD2F383" w:rsidR="00856657" w:rsidRPr="000F129C" w:rsidRDefault="00856657" w:rsidP="00125769">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color w:val="000000"/>
                <w:sz w:val="20"/>
                <w:szCs w:val="20"/>
                <w:lang w:eastAsia="es-ES"/>
              </w:rPr>
              <w:t xml:space="preserve">3. Operaciones </w:t>
            </w:r>
            <w:r w:rsidR="00615060" w:rsidRPr="000F129C">
              <w:rPr>
                <w:rFonts w:ascii="Source Sans Pro" w:eastAsia="Times New Roman" w:hAnsi="Source Sans Pro" w:cs="Calibri"/>
                <w:i/>
                <w:iCs/>
                <w:color w:val="000000"/>
                <w:sz w:val="20"/>
                <w:szCs w:val="20"/>
                <w:lang w:eastAsia="es-ES"/>
              </w:rPr>
              <w:t>destinadas a la promoción y desarrollo de la agricultura</w:t>
            </w:r>
          </w:p>
        </w:tc>
      </w:tr>
      <w:tr w:rsidR="00856657" w:rsidRPr="000F129C" w14:paraId="3DC558C5" w14:textId="77777777" w:rsidTr="00125769">
        <w:tc>
          <w:tcPr>
            <w:tcW w:w="534" w:type="dxa"/>
          </w:tcPr>
          <w:p w14:paraId="02A71AE2" w14:textId="77777777" w:rsidR="00856657" w:rsidRPr="000F129C" w:rsidRDefault="00856657" w:rsidP="00125769">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5FBF023A" w14:textId="21846796" w:rsidR="00856657" w:rsidRPr="000F129C" w:rsidRDefault="00856657" w:rsidP="00125769">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 xml:space="preserve">4. Operaciones </w:t>
            </w:r>
            <w:r w:rsidR="00615060" w:rsidRPr="000F129C">
              <w:rPr>
                <w:rFonts w:ascii="Source Sans Pro" w:eastAsia="Times New Roman" w:hAnsi="Source Sans Pro" w:cs="Calibri"/>
                <w:i/>
                <w:iCs/>
                <w:sz w:val="20"/>
                <w:szCs w:val="20"/>
                <w:lang w:eastAsia="es-ES"/>
              </w:rPr>
              <w:t>destinadas a impulsar la digitalización y la innovación tecnológica</w:t>
            </w:r>
          </w:p>
        </w:tc>
      </w:tr>
      <w:tr w:rsidR="00856657" w:rsidRPr="000F129C" w14:paraId="09589E52" w14:textId="77777777" w:rsidTr="00125769">
        <w:tc>
          <w:tcPr>
            <w:tcW w:w="534" w:type="dxa"/>
            <w:vAlign w:val="center"/>
          </w:tcPr>
          <w:p w14:paraId="56EB450C" w14:textId="77777777" w:rsidR="00856657" w:rsidRPr="000F129C" w:rsidRDefault="00856657" w:rsidP="00125769">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1AC4C224" w14:textId="47027D3C" w:rsidR="00856657" w:rsidRPr="000F129C" w:rsidRDefault="00856657" w:rsidP="00125769">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 xml:space="preserve">5. Operaciones destinadas </w:t>
            </w:r>
            <w:r w:rsidR="00615060" w:rsidRPr="000F129C">
              <w:rPr>
                <w:rFonts w:ascii="Source Sans Pro" w:eastAsia="Times New Roman" w:hAnsi="Source Sans Pro" w:cs="Calibri"/>
                <w:i/>
                <w:iCs/>
                <w:sz w:val="20"/>
                <w:szCs w:val="20"/>
                <w:lang w:eastAsia="es-ES"/>
              </w:rPr>
              <w:t>a fortalecer el mercado y la economía local</w:t>
            </w:r>
          </w:p>
        </w:tc>
      </w:tr>
      <w:tr w:rsidR="00856657" w:rsidRPr="000F129C" w14:paraId="303E3836" w14:textId="77777777" w:rsidTr="00125769">
        <w:tc>
          <w:tcPr>
            <w:tcW w:w="534" w:type="dxa"/>
            <w:vAlign w:val="center"/>
          </w:tcPr>
          <w:p w14:paraId="27BE6EF5" w14:textId="77777777" w:rsidR="00856657" w:rsidRPr="000F129C" w:rsidRDefault="00856657" w:rsidP="00125769">
            <w:pPr>
              <w:jc w:val="center"/>
              <w:rPr>
                <w:rFonts w:ascii="Source Sans Pro" w:hAnsi="Source Sans Pro"/>
                <w:i/>
                <w:iCs/>
                <w:sz w:val="20"/>
                <w:szCs w:val="20"/>
              </w:rPr>
            </w:pPr>
            <w:r w:rsidRPr="000F129C">
              <w:rPr>
                <w:rFonts w:ascii="Source Sans Pro" w:hAnsi="Source Sans Pro"/>
                <w:sz w:val="21"/>
                <w:szCs w:val="21"/>
              </w:rPr>
              <w:t>☐</w:t>
            </w:r>
          </w:p>
        </w:tc>
        <w:tc>
          <w:tcPr>
            <w:tcW w:w="9922" w:type="dxa"/>
            <w:gridSpan w:val="5"/>
            <w:vAlign w:val="center"/>
          </w:tcPr>
          <w:p w14:paraId="4FB36533" w14:textId="79136CC6" w:rsidR="00856657" w:rsidRPr="000F129C" w:rsidRDefault="00856657" w:rsidP="00125769">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 xml:space="preserve">6. Operaciones </w:t>
            </w:r>
            <w:r w:rsidR="00615060" w:rsidRPr="000F129C">
              <w:rPr>
                <w:rFonts w:ascii="Source Sans Pro" w:eastAsia="Times New Roman" w:hAnsi="Source Sans Pro" w:cs="Calibri"/>
                <w:i/>
                <w:iCs/>
                <w:sz w:val="20"/>
                <w:szCs w:val="20"/>
                <w:lang w:eastAsia="es-ES"/>
              </w:rPr>
              <w:t>destinadas a mejorar los servicios sociales y comunitarios</w:t>
            </w:r>
          </w:p>
        </w:tc>
      </w:tr>
      <w:tr w:rsidR="00856657" w:rsidRPr="000F129C" w14:paraId="540C905D" w14:textId="77777777" w:rsidTr="00125769">
        <w:tc>
          <w:tcPr>
            <w:tcW w:w="534" w:type="dxa"/>
            <w:vAlign w:val="center"/>
          </w:tcPr>
          <w:p w14:paraId="5DFF2B8F" w14:textId="77777777" w:rsidR="00856657" w:rsidRPr="000F129C" w:rsidRDefault="00856657" w:rsidP="00125769">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2136F2C7" w14:textId="123131C7" w:rsidR="00856657" w:rsidRPr="000F129C" w:rsidRDefault="00856657" w:rsidP="00125769">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color w:val="000000"/>
                <w:sz w:val="20"/>
                <w:szCs w:val="20"/>
                <w:lang w:eastAsia="es-ES"/>
              </w:rPr>
              <w:t xml:space="preserve">7. Operaciones </w:t>
            </w:r>
            <w:r w:rsidR="00615060" w:rsidRPr="000F129C">
              <w:rPr>
                <w:rFonts w:ascii="Source Sans Pro" w:eastAsia="Times New Roman" w:hAnsi="Source Sans Pro" w:cs="Calibri"/>
                <w:i/>
                <w:iCs/>
                <w:color w:val="000000"/>
                <w:sz w:val="20"/>
                <w:szCs w:val="20"/>
                <w:lang w:eastAsia="es-ES"/>
              </w:rPr>
              <w:t>destinadas a promover el turismo y la cultura</w:t>
            </w:r>
          </w:p>
        </w:tc>
      </w:tr>
      <w:tr w:rsidR="00240A89" w:rsidRPr="000F129C" w14:paraId="6D49C77A" w14:textId="77777777" w:rsidTr="00411204">
        <w:tc>
          <w:tcPr>
            <w:tcW w:w="10456" w:type="dxa"/>
            <w:gridSpan w:val="6"/>
            <w:shd w:val="clear" w:color="auto" w:fill="FDE9D9" w:themeFill="accent6" w:themeFillTint="33"/>
            <w:vAlign w:val="center"/>
          </w:tcPr>
          <w:p w14:paraId="2555F2A1" w14:textId="6110D675" w:rsidR="00240A89" w:rsidRPr="000F129C" w:rsidRDefault="00240A89" w:rsidP="00615060">
            <w:pPr>
              <w:pStyle w:val="Prrafodelista"/>
              <w:numPr>
                <w:ilvl w:val="0"/>
                <w:numId w:val="12"/>
              </w:numPr>
              <w:jc w:val="center"/>
              <w:rPr>
                <w:rFonts w:ascii="Source Sans Pro" w:hAnsi="Source Sans Pro"/>
                <w:i/>
                <w:iCs/>
                <w:sz w:val="21"/>
                <w:szCs w:val="21"/>
              </w:rPr>
            </w:pPr>
            <w:r w:rsidRPr="000F129C">
              <w:rPr>
                <w:rFonts w:ascii="Source Sans Pro" w:hAnsi="Source Sans Pro"/>
                <w:i/>
                <w:iCs/>
                <w:sz w:val="21"/>
                <w:szCs w:val="21"/>
              </w:rPr>
              <w:t>Aspectos innovadores</w:t>
            </w:r>
          </w:p>
        </w:tc>
      </w:tr>
      <w:tr w:rsidR="00240A89" w:rsidRPr="000F129C" w14:paraId="1F68081B" w14:textId="77777777" w:rsidTr="00BB3A40">
        <w:tc>
          <w:tcPr>
            <w:tcW w:w="8472" w:type="dxa"/>
            <w:gridSpan w:val="3"/>
            <w:vAlign w:val="center"/>
          </w:tcPr>
          <w:p w14:paraId="42768DFA" w14:textId="77777777" w:rsidR="00240A89" w:rsidRPr="000F129C" w:rsidRDefault="00240A89" w:rsidP="00BB3A40">
            <w:pPr>
              <w:rPr>
                <w:rFonts w:ascii="Source Sans Pro" w:hAnsi="Source Sans Pro"/>
                <w:i/>
                <w:iCs/>
                <w:sz w:val="21"/>
                <w:szCs w:val="21"/>
              </w:rPr>
            </w:pPr>
            <w:r w:rsidRPr="000F129C">
              <w:rPr>
                <w:rFonts w:ascii="Source Sans Pro" w:hAnsi="Source Sans Pro"/>
                <w:i/>
                <w:iCs/>
                <w:sz w:val="21"/>
                <w:szCs w:val="21"/>
              </w:rPr>
              <w:t>La operación integra alguno de los aspectos considerados innovadores en la Estrategia de Desarrollo Local Leader (IN 1.3). Indique cuál/es de los siguientes:</w:t>
            </w:r>
          </w:p>
        </w:tc>
        <w:tc>
          <w:tcPr>
            <w:tcW w:w="992" w:type="dxa"/>
            <w:gridSpan w:val="2"/>
            <w:vAlign w:val="center"/>
          </w:tcPr>
          <w:p w14:paraId="593196FF" w14:textId="77777777" w:rsidR="00240A89" w:rsidRPr="000F129C" w:rsidRDefault="00240A89" w:rsidP="00BB3A40">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5E7A930B" w14:textId="1A37DE5D" w:rsidR="00240A89" w:rsidRPr="000F129C" w:rsidRDefault="009353AF" w:rsidP="00BB3A40">
            <w:pPr>
              <w:jc w:val="center"/>
              <w:rPr>
                <w:rFonts w:ascii="Source Sans Pro" w:hAnsi="Source Sans Pro"/>
                <w:sz w:val="21"/>
                <w:szCs w:val="21"/>
              </w:rPr>
            </w:pPr>
            <w:r>
              <w:rPr>
                <w:rFonts w:ascii="Source Sans Pro" w:hAnsi="Source Sans Pro"/>
                <w:sz w:val="21"/>
                <w:szCs w:val="21"/>
              </w:rPr>
              <w:t>5</w:t>
            </w:r>
          </w:p>
        </w:tc>
      </w:tr>
      <w:tr w:rsidR="00240A89" w:rsidRPr="000F129C" w14:paraId="224907E3" w14:textId="77777777" w:rsidTr="00BB3A40">
        <w:tc>
          <w:tcPr>
            <w:tcW w:w="534" w:type="dxa"/>
          </w:tcPr>
          <w:p w14:paraId="750BB7FE" w14:textId="77777777" w:rsidR="00240A89" w:rsidRPr="000F129C" w:rsidRDefault="00240A89" w:rsidP="00BB3A40">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5D9E705A" w14:textId="6B1EF10C" w:rsidR="00240A89" w:rsidRPr="000F129C" w:rsidRDefault="00240A89" w:rsidP="00BB3A40">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 xml:space="preserve">1. </w:t>
            </w:r>
            <w:r w:rsidR="00615060" w:rsidRPr="000F129C">
              <w:rPr>
                <w:rFonts w:ascii="Source Sans Pro" w:eastAsia="Times New Roman" w:hAnsi="Source Sans Pro" w:cs="Calibri"/>
                <w:i/>
                <w:iCs/>
                <w:sz w:val="20"/>
                <w:szCs w:val="20"/>
                <w:lang w:eastAsia="es-ES"/>
              </w:rPr>
              <w:t>Movilidad sostenible y accesibilidad</w:t>
            </w:r>
          </w:p>
        </w:tc>
      </w:tr>
      <w:tr w:rsidR="00240A89" w:rsidRPr="000F129C" w14:paraId="18FE07EE" w14:textId="77777777" w:rsidTr="00BB3A40">
        <w:tc>
          <w:tcPr>
            <w:tcW w:w="534" w:type="dxa"/>
          </w:tcPr>
          <w:p w14:paraId="66C0451D" w14:textId="77777777" w:rsidR="00240A89" w:rsidRPr="000F129C" w:rsidRDefault="00240A89" w:rsidP="00BB3A40">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79284578" w14:textId="0FA8E037" w:rsidR="00240A89" w:rsidRPr="000F129C" w:rsidRDefault="00240A89" w:rsidP="00BB3A40">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 xml:space="preserve">2. </w:t>
            </w:r>
            <w:r w:rsidR="00615060" w:rsidRPr="000F129C">
              <w:rPr>
                <w:rFonts w:ascii="Source Sans Pro" w:eastAsia="Times New Roman" w:hAnsi="Source Sans Pro" w:cs="Calibri"/>
                <w:i/>
                <w:iCs/>
                <w:sz w:val="20"/>
                <w:szCs w:val="20"/>
                <w:lang w:eastAsia="es-ES"/>
              </w:rPr>
              <w:t>Fomento del emprendimiento y empresas verdes</w:t>
            </w:r>
          </w:p>
        </w:tc>
      </w:tr>
      <w:tr w:rsidR="00240A89" w:rsidRPr="000F129C" w14:paraId="6F73522F" w14:textId="77777777" w:rsidTr="00BB3A40">
        <w:tc>
          <w:tcPr>
            <w:tcW w:w="534" w:type="dxa"/>
            <w:vAlign w:val="center"/>
          </w:tcPr>
          <w:p w14:paraId="6482E856" w14:textId="77777777" w:rsidR="00240A89" w:rsidRPr="000F129C" w:rsidRDefault="00240A89" w:rsidP="00BB3A40">
            <w:pPr>
              <w:jc w:val="center"/>
              <w:rPr>
                <w:rFonts w:ascii="Source Sans Pro" w:eastAsia="Times New Roman" w:hAnsi="Source Sans Pro" w:cs="Calibri"/>
                <w:i/>
                <w:iCs/>
                <w:sz w:val="20"/>
                <w:szCs w:val="20"/>
                <w:lang w:eastAsia="es-ES"/>
              </w:rPr>
            </w:pPr>
            <w:r w:rsidRPr="000F129C">
              <w:rPr>
                <w:rFonts w:ascii="Source Sans Pro" w:hAnsi="Source Sans Pro"/>
                <w:sz w:val="21"/>
                <w:szCs w:val="21"/>
              </w:rPr>
              <w:t>☐</w:t>
            </w:r>
          </w:p>
        </w:tc>
        <w:tc>
          <w:tcPr>
            <w:tcW w:w="9922" w:type="dxa"/>
            <w:gridSpan w:val="5"/>
            <w:vAlign w:val="center"/>
          </w:tcPr>
          <w:p w14:paraId="0D1811E6" w14:textId="76830B21" w:rsidR="00240A89" w:rsidRPr="000F129C" w:rsidRDefault="00240A89" w:rsidP="00BB3A40">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 xml:space="preserve">3. </w:t>
            </w:r>
            <w:r w:rsidR="00615060" w:rsidRPr="000F129C">
              <w:rPr>
                <w:rFonts w:ascii="Source Sans Pro" w:eastAsia="Times New Roman" w:hAnsi="Source Sans Pro" w:cs="Calibri"/>
                <w:i/>
                <w:iCs/>
                <w:sz w:val="20"/>
                <w:szCs w:val="20"/>
                <w:lang w:eastAsia="es-ES"/>
              </w:rPr>
              <w:t xml:space="preserve">Alimentación saludable y promoción de productos locales </w:t>
            </w:r>
          </w:p>
        </w:tc>
      </w:tr>
      <w:tr w:rsidR="00240A89" w:rsidRPr="000F129C" w14:paraId="0D8BC3F2" w14:textId="77777777" w:rsidTr="00BB3A40">
        <w:tc>
          <w:tcPr>
            <w:tcW w:w="534" w:type="dxa"/>
            <w:vAlign w:val="center"/>
          </w:tcPr>
          <w:p w14:paraId="3624C6AB" w14:textId="77777777" w:rsidR="00240A89" w:rsidRPr="000F129C" w:rsidRDefault="00240A89" w:rsidP="00BB3A40">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3BE64FAF" w14:textId="6FAB54C0" w:rsidR="00240A89" w:rsidRPr="000F129C" w:rsidRDefault="00240A89" w:rsidP="00BB3A40">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 xml:space="preserve">4. </w:t>
            </w:r>
            <w:r w:rsidR="00615060" w:rsidRPr="000F129C">
              <w:rPr>
                <w:rFonts w:ascii="Source Sans Pro" w:eastAsia="Times New Roman" w:hAnsi="Source Sans Pro" w:cs="Calibri"/>
                <w:i/>
                <w:iCs/>
                <w:sz w:val="20"/>
                <w:szCs w:val="20"/>
                <w:lang w:eastAsia="es-ES"/>
              </w:rPr>
              <w:t>Innovación tecnológica y digitalización</w:t>
            </w:r>
          </w:p>
        </w:tc>
      </w:tr>
      <w:tr w:rsidR="00240A89" w:rsidRPr="000F129C" w14:paraId="617294FA" w14:textId="77777777" w:rsidTr="00BB3A40">
        <w:tc>
          <w:tcPr>
            <w:tcW w:w="534" w:type="dxa"/>
            <w:vAlign w:val="center"/>
          </w:tcPr>
          <w:p w14:paraId="45E8C673" w14:textId="77777777" w:rsidR="00240A89" w:rsidRPr="000F129C" w:rsidRDefault="00240A89" w:rsidP="00BB3A40">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0E11F1B6" w14:textId="321D24D1" w:rsidR="00240A89" w:rsidRPr="000F129C" w:rsidRDefault="00240A89" w:rsidP="00BB3A40">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 xml:space="preserve">5. </w:t>
            </w:r>
            <w:r w:rsidR="00615060" w:rsidRPr="000F129C">
              <w:rPr>
                <w:rFonts w:ascii="Source Sans Pro" w:eastAsia="Times New Roman" w:hAnsi="Source Sans Pro" w:cs="Calibri"/>
                <w:i/>
                <w:iCs/>
                <w:sz w:val="20"/>
                <w:szCs w:val="20"/>
                <w:lang w:eastAsia="es-ES"/>
              </w:rPr>
              <w:t>Desarrollo del mercado y comercio exterior.</w:t>
            </w:r>
          </w:p>
        </w:tc>
      </w:tr>
      <w:tr w:rsidR="00240A89" w:rsidRPr="000F129C" w14:paraId="3F14C380" w14:textId="77777777" w:rsidTr="00BB3A40">
        <w:tc>
          <w:tcPr>
            <w:tcW w:w="534" w:type="dxa"/>
            <w:vAlign w:val="center"/>
          </w:tcPr>
          <w:p w14:paraId="03CA2E10" w14:textId="77777777" w:rsidR="00240A89" w:rsidRPr="000F129C" w:rsidRDefault="00240A89" w:rsidP="00BB3A40">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7E55DD39" w14:textId="4C07AE11" w:rsidR="00240A89" w:rsidRPr="000F129C" w:rsidRDefault="00240A89" w:rsidP="00BB3A40">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 xml:space="preserve">6. </w:t>
            </w:r>
            <w:r w:rsidR="00E12C35" w:rsidRPr="000F129C">
              <w:rPr>
                <w:rFonts w:ascii="Source Sans Pro" w:eastAsia="Times New Roman" w:hAnsi="Source Sans Pro" w:cs="Calibri"/>
                <w:i/>
                <w:iCs/>
                <w:sz w:val="20"/>
                <w:szCs w:val="20"/>
                <w:lang w:eastAsia="es-ES"/>
              </w:rPr>
              <w:t>Promoción de la cultura y turismo sostenible</w:t>
            </w:r>
          </w:p>
        </w:tc>
      </w:tr>
      <w:tr w:rsidR="00240A89" w:rsidRPr="000F129C" w14:paraId="19E5CABF" w14:textId="77777777" w:rsidTr="00BB3A40">
        <w:tc>
          <w:tcPr>
            <w:tcW w:w="534" w:type="dxa"/>
          </w:tcPr>
          <w:p w14:paraId="1A9CDFA4" w14:textId="77777777" w:rsidR="00240A89" w:rsidRPr="000F129C" w:rsidRDefault="00240A89" w:rsidP="00BB3A40">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0F3C5DC3" w14:textId="57F004A8" w:rsidR="00240A89" w:rsidRPr="000F129C" w:rsidRDefault="00240A89" w:rsidP="00BB3A40">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 xml:space="preserve">7. </w:t>
            </w:r>
            <w:r w:rsidR="00E12C35" w:rsidRPr="000F129C">
              <w:rPr>
                <w:rFonts w:ascii="Source Sans Pro" w:eastAsia="Times New Roman" w:hAnsi="Source Sans Pro" w:cs="Calibri"/>
                <w:i/>
                <w:iCs/>
                <w:sz w:val="20"/>
                <w:szCs w:val="20"/>
                <w:lang w:eastAsia="es-ES"/>
              </w:rPr>
              <w:t>Apoyo a servicios sociales y comunitarios.</w:t>
            </w:r>
          </w:p>
        </w:tc>
      </w:tr>
      <w:tr w:rsidR="00240A89" w:rsidRPr="000F129C" w14:paraId="3A55A82D" w14:textId="77777777" w:rsidTr="00BB3A40">
        <w:tc>
          <w:tcPr>
            <w:tcW w:w="534" w:type="dxa"/>
          </w:tcPr>
          <w:p w14:paraId="1F9FD11D" w14:textId="77777777" w:rsidR="00240A89" w:rsidRPr="000F129C" w:rsidRDefault="00240A89" w:rsidP="00BB3A40">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51260333" w14:textId="7678B946" w:rsidR="00240A89" w:rsidRPr="000F129C" w:rsidRDefault="00240A89" w:rsidP="00BB3A40">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 xml:space="preserve">8. </w:t>
            </w:r>
            <w:r w:rsidR="00E12C35" w:rsidRPr="000F129C">
              <w:rPr>
                <w:rFonts w:ascii="Source Sans Pro" w:eastAsia="Times New Roman" w:hAnsi="Source Sans Pro" w:cs="Calibri"/>
                <w:i/>
                <w:iCs/>
                <w:sz w:val="20"/>
                <w:szCs w:val="20"/>
                <w:lang w:eastAsia="es-ES"/>
              </w:rPr>
              <w:t>Gestión de recursos hídricos y energéticos</w:t>
            </w:r>
          </w:p>
        </w:tc>
      </w:tr>
      <w:tr w:rsidR="00240A89" w:rsidRPr="000F129C" w14:paraId="16D73956" w14:textId="77777777" w:rsidTr="00BB3A40">
        <w:tc>
          <w:tcPr>
            <w:tcW w:w="534" w:type="dxa"/>
          </w:tcPr>
          <w:p w14:paraId="0321885D" w14:textId="77777777" w:rsidR="00240A89" w:rsidRPr="000F129C" w:rsidRDefault="00240A89" w:rsidP="00BB3A40">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38790C3C" w14:textId="12C437EF" w:rsidR="00240A89" w:rsidRPr="000F129C" w:rsidRDefault="00240A89" w:rsidP="00BB3A40">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 xml:space="preserve">9. </w:t>
            </w:r>
            <w:r w:rsidR="00E12C35" w:rsidRPr="000F129C">
              <w:rPr>
                <w:rFonts w:ascii="Source Sans Pro" w:eastAsia="Times New Roman" w:hAnsi="Source Sans Pro" w:cs="Calibri"/>
                <w:i/>
                <w:iCs/>
                <w:sz w:val="20"/>
                <w:szCs w:val="20"/>
                <w:lang w:eastAsia="es-ES"/>
              </w:rPr>
              <w:t>Fortalecimiento de la comunicación y burocracia</w:t>
            </w:r>
            <w:r w:rsidR="00FA0E0F">
              <w:rPr>
                <w:rFonts w:ascii="Source Sans Pro" w:eastAsia="Times New Roman" w:hAnsi="Source Sans Pro" w:cs="Calibri"/>
                <w:i/>
                <w:iCs/>
                <w:sz w:val="20"/>
                <w:szCs w:val="20"/>
                <w:lang w:eastAsia="es-ES"/>
              </w:rPr>
              <w:t xml:space="preserve"> </w:t>
            </w:r>
          </w:p>
        </w:tc>
      </w:tr>
      <w:tr w:rsidR="00240A89" w:rsidRPr="000F129C" w14:paraId="552A61A0" w14:textId="77777777" w:rsidTr="00BB3A40">
        <w:tc>
          <w:tcPr>
            <w:tcW w:w="534" w:type="dxa"/>
          </w:tcPr>
          <w:p w14:paraId="59BF530F" w14:textId="77777777" w:rsidR="00240A89" w:rsidRPr="000F129C" w:rsidRDefault="00240A89" w:rsidP="00BB3A40">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1BE256D8" w14:textId="4FF27B2D" w:rsidR="00240A89" w:rsidRPr="000F129C" w:rsidRDefault="00240A89" w:rsidP="00BB3A40">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 xml:space="preserve">10. </w:t>
            </w:r>
            <w:r w:rsidR="00E12C35" w:rsidRPr="000F129C">
              <w:rPr>
                <w:rFonts w:ascii="Source Sans Pro" w:eastAsia="Times New Roman" w:hAnsi="Source Sans Pro" w:cs="Calibri"/>
                <w:i/>
                <w:iCs/>
                <w:sz w:val="20"/>
                <w:szCs w:val="20"/>
                <w:lang w:eastAsia="es-ES"/>
              </w:rPr>
              <w:t>Formación y capacitación profesional</w:t>
            </w:r>
          </w:p>
        </w:tc>
      </w:tr>
      <w:tr w:rsidR="00C936F4" w:rsidRPr="000F129C" w14:paraId="71907C59" w14:textId="77777777" w:rsidTr="00411204">
        <w:tc>
          <w:tcPr>
            <w:tcW w:w="10456" w:type="dxa"/>
            <w:gridSpan w:val="6"/>
            <w:shd w:val="clear" w:color="auto" w:fill="FDE9D9" w:themeFill="accent6" w:themeFillTint="33"/>
            <w:vAlign w:val="center"/>
          </w:tcPr>
          <w:p w14:paraId="5545CB2E" w14:textId="404159B2" w:rsidR="00C936F4" w:rsidRPr="000F129C" w:rsidRDefault="00C936F4" w:rsidP="00BB3A40">
            <w:pPr>
              <w:jc w:val="center"/>
              <w:rPr>
                <w:rFonts w:ascii="Source Sans Pro" w:hAnsi="Source Sans Pro"/>
                <w:b/>
                <w:bCs/>
                <w:sz w:val="21"/>
                <w:szCs w:val="21"/>
              </w:rPr>
            </w:pPr>
          </w:p>
        </w:tc>
      </w:tr>
      <w:tr w:rsidR="00C4798F" w:rsidRPr="008E1498" w14:paraId="2509CBD0" w14:textId="77777777" w:rsidTr="00FF5341">
        <w:tc>
          <w:tcPr>
            <w:tcW w:w="6374" w:type="dxa"/>
            <w:gridSpan w:val="2"/>
            <w:tcBorders>
              <w:bottom w:val="nil"/>
            </w:tcBorders>
          </w:tcPr>
          <w:p w14:paraId="2C30CE43" w14:textId="77777777" w:rsidR="00C4798F" w:rsidRPr="008E1498" w:rsidRDefault="00C4798F"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6765A92B" w14:textId="77777777" w:rsidR="00C4798F" w:rsidRPr="008E1498" w:rsidRDefault="00C4798F"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4217C5BD" w14:textId="77777777" w:rsidR="00C4798F" w:rsidRPr="008E1498" w:rsidRDefault="00C4798F"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10</w:t>
            </w:r>
          </w:p>
        </w:tc>
      </w:tr>
      <w:tr w:rsidR="00C4798F" w:rsidRPr="008E1498" w14:paraId="446AD77E" w14:textId="77777777" w:rsidTr="00FF5341">
        <w:trPr>
          <w:trHeight w:val="382"/>
        </w:trPr>
        <w:tc>
          <w:tcPr>
            <w:tcW w:w="10456" w:type="dxa"/>
            <w:gridSpan w:val="6"/>
            <w:tcBorders>
              <w:top w:val="nil"/>
              <w:bottom w:val="single" w:sz="4" w:space="0" w:color="auto"/>
            </w:tcBorders>
          </w:tcPr>
          <w:p w14:paraId="03DCB079" w14:textId="77777777" w:rsidR="00C4798F" w:rsidRPr="008E1498" w:rsidRDefault="00C4798F"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D7097E">
              <w:rPr>
                <w:rFonts w:ascii="Source Sans Pro" w:hAnsi="Source Sans Pro"/>
                <w:i/>
                <w:iCs/>
                <w:sz w:val="21"/>
                <w:szCs w:val="21"/>
              </w:rPr>
              <w:t xml:space="preserve">Memoria descriptiva </w:t>
            </w:r>
            <w:r>
              <w:rPr>
                <w:rFonts w:ascii="Source Sans Pro" w:hAnsi="Source Sans Pro"/>
                <w:i/>
                <w:iCs/>
                <w:sz w:val="21"/>
                <w:szCs w:val="21"/>
              </w:rPr>
              <w:t>de la SA amparada en la EDL.</w:t>
            </w:r>
          </w:p>
        </w:tc>
      </w:tr>
    </w:tbl>
    <w:p w14:paraId="41EEBC84" w14:textId="77777777" w:rsidR="00C4798F" w:rsidRDefault="00C4798F" w:rsidP="009353AF">
      <w:pPr>
        <w:pStyle w:val="Ttulo4"/>
        <w:rPr>
          <w:rFonts w:ascii="Source Sans Pro" w:hAnsi="Source Sans Pro"/>
          <w:color w:val="auto"/>
          <w:sz w:val="21"/>
          <w:szCs w:val="21"/>
        </w:rPr>
      </w:pPr>
    </w:p>
    <w:p w14:paraId="19B5D910" w14:textId="77777777" w:rsidR="00C4798F" w:rsidRDefault="00C4798F" w:rsidP="009353AF">
      <w:pPr>
        <w:pStyle w:val="Ttulo4"/>
        <w:rPr>
          <w:rFonts w:ascii="Source Sans Pro" w:hAnsi="Source Sans Pro"/>
          <w:color w:val="auto"/>
          <w:sz w:val="21"/>
          <w:szCs w:val="21"/>
        </w:rPr>
      </w:pPr>
    </w:p>
    <w:p w14:paraId="22D9AA4B" w14:textId="7EC2FECC" w:rsidR="009353AF" w:rsidRPr="000F129C" w:rsidRDefault="00077688" w:rsidP="009353AF">
      <w:pPr>
        <w:pStyle w:val="Ttulo4"/>
        <w:rPr>
          <w:rFonts w:ascii="Source Sans Pro" w:hAnsi="Source Sans Pro"/>
          <w:color w:val="EE0000"/>
          <w:sz w:val="21"/>
          <w:szCs w:val="21"/>
        </w:rPr>
      </w:pPr>
      <w:r w:rsidRPr="00077688">
        <w:rPr>
          <w:rFonts w:ascii="Source Sans Pro" w:hAnsi="Source Sans Pro"/>
          <w:color w:val="auto"/>
          <w:sz w:val="21"/>
          <w:szCs w:val="21"/>
        </w:rPr>
        <w:t>CONTRIBUCIÓN DE LA OPERACIÓN A LA PUESTA EN VALOR DEL PATRIMONIO</w:t>
      </w:r>
      <w:r w:rsidR="009353AF" w:rsidRPr="000F129C">
        <w:rPr>
          <w:rFonts w:ascii="Source Sans Pro" w:hAnsi="Source Sans Pro"/>
          <w:color w:val="auto"/>
          <w:sz w:val="21"/>
          <w:szCs w:val="21"/>
        </w:rPr>
        <w:t xml:space="preserve"> (P</w:t>
      </w:r>
      <w:r w:rsidR="009353AF">
        <w:rPr>
          <w:rFonts w:ascii="Source Sans Pro" w:hAnsi="Source Sans Pro"/>
          <w:color w:val="auto"/>
          <w:sz w:val="21"/>
          <w:szCs w:val="21"/>
        </w:rPr>
        <w:t>T</w:t>
      </w:r>
      <w:r w:rsidR="009353AF" w:rsidRPr="000F129C">
        <w:rPr>
          <w:rFonts w:ascii="Source Sans Pro" w:hAnsi="Source Sans Pro"/>
          <w:color w:val="auto"/>
          <w:sz w:val="21"/>
          <w:szCs w:val="21"/>
        </w:rPr>
        <w:t>.</w:t>
      </w:r>
      <w:r w:rsidR="009353AF">
        <w:rPr>
          <w:rFonts w:ascii="Source Sans Pro" w:hAnsi="Source Sans Pro"/>
          <w:color w:val="auto"/>
          <w:sz w:val="21"/>
          <w:szCs w:val="21"/>
        </w:rPr>
        <w:t>1</w:t>
      </w:r>
      <w:r w:rsidR="009353AF" w:rsidRPr="000F129C">
        <w:rPr>
          <w:rFonts w:ascii="Source Sans Pro" w:hAnsi="Source Sans Pro"/>
          <w:color w:val="auto"/>
          <w:sz w:val="21"/>
          <w:szCs w:val="21"/>
        </w:rPr>
        <w:t>)</w:t>
      </w:r>
    </w:p>
    <w:tbl>
      <w:tblPr>
        <w:tblStyle w:val="Tablaconcuadrcula"/>
        <w:tblW w:w="10456" w:type="dxa"/>
        <w:tblLook w:val="04A0" w:firstRow="1" w:lastRow="0" w:firstColumn="1" w:lastColumn="0" w:noHBand="0" w:noVBand="1"/>
      </w:tblPr>
      <w:tblGrid>
        <w:gridCol w:w="6374"/>
        <w:gridCol w:w="2098"/>
        <w:gridCol w:w="141"/>
        <w:gridCol w:w="851"/>
        <w:gridCol w:w="992"/>
      </w:tblGrid>
      <w:tr w:rsidR="009353AF" w:rsidRPr="000F129C" w14:paraId="3301D4B8" w14:textId="77777777" w:rsidTr="00411204">
        <w:tc>
          <w:tcPr>
            <w:tcW w:w="8472" w:type="dxa"/>
            <w:gridSpan w:val="2"/>
            <w:shd w:val="clear" w:color="auto" w:fill="FDE9D9" w:themeFill="accent6" w:themeFillTint="33"/>
            <w:vAlign w:val="center"/>
          </w:tcPr>
          <w:p w14:paraId="1366C5C2" w14:textId="572ACD70" w:rsidR="009353AF" w:rsidRPr="000F129C" w:rsidRDefault="009353AF" w:rsidP="00816234">
            <w:pPr>
              <w:jc w:val="center"/>
              <w:rPr>
                <w:rFonts w:ascii="Source Sans Pro" w:hAnsi="Source Sans Pro"/>
                <w:b/>
                <w:bCs/>
                <w:color w:val="000000" w:themeColor="text1"/>
                <w:sz w:val="21"/>
                <w:szCs w:val="21"/>
              </w:rPr>
            </w:pPr>
            <w:r w:rsidRPr="000F129C">
              <w:rPr>
                <w:rFonts w:ascii="Source Sans Pro" w:hAnsi="Source Sans Pro"/>
                <w:i/>
                <w:iCs/>
                <w:color w:val="000000" w:themeColor="text1"/>
                <w:sz w:val="21"/>
                <w:szCs w:val="21"/>
              </w:rPr>
              <w:t>Criterios de valoración (</w:t>
            </w:r>
            <w:r w:rsidR="003E7EC5">
              <w:rPr>
                <w:rFonts w:ascii="Source Sans Pro" w:hAnsi="Source Sans Pro"/>
                <w:i/>
                <w:iCs/>
                <w:color w:val="000000" w:themeColor="text1"/>
                <w:sz w:val="21"/>
                <w:szCs w:val="21"/>
              </w:rPr>
              <w:t>acumulables</w:t>
            </w:r>
            <w:r w:rsidRPr="000F129C">
              <w:rPr>
                <w:rFonts w:ascii="Source Sans Pro" w:hAnsi="Source Sans Pro"/>
                <w:i/>
                <w:iCs/>
                <w:color w:val="000000" w:themeColor="text1"/>
                <w:sz w:val="21"/>
                <w:szCs w:val="21"/>
              </w:rPr>
              <w:t>)</w:t>
            </w:r>
          </w:p>
        </w:tc>
        <w:tc>
          <w:tcPr>
            <w:tcW w:w="992" w:type="dxa"/>
            <w:gridSpan w:val="2"/>
            <w:shd w:val="clear" w:color="auto" w:fill="FDE9D9" w:themeFill="accent6" w:themeFillTint="33"/>
          </w:tcPr>
          <w:p w14:paraId="68BD5407" w14:textId="77777777" w:rsidR="009353AF" w:rsidRPr="000F129C" w:rsidRDefault="009353AF" w:rsidP="00816234">
            <w:pPr>
              <w:jc w:val="center"/>
              <w:rPr>
                <w:rFonts w:ascii="Source Sans Pro" w:hAnsi="Source Sans Pro"/>
                <w:b/>
                <w:bCs/>
                <w:color w:val="000000" w:themeColor="text1"/>
                <w:sz w:val="21"/>
                <w:szCs w:val="21"/>
              </w:rPr>
            </w:pPr>
            <w:r w:rsidRPr="000F129C">
              <w:rPr>
                <w:rFonts w:ascii="Source Sans Pro" w:hAnsi="Source Sans Pro"/>
                <w:i/>
                <w:iCs/>
                <w:color w:val="000000" w:themeColor="text1"/>
                <w:sz w:val="21"/>
                <w:szCs w:val="21"/>
              </w:rPr>
              <w:t>Marcar</w:t>
            </w:r>
          </w:p>
        </w:tc>
        <w:tc>
          <w:tcPr>
            <w:tcW w:w="992" w:type="dxa"/>
            <w:shd w:val="clear" w:color="auto" w:fill="FDE9D9" w:themeFill="accent6" w:themeFillTint="33"/>
          </w:tcPr>
          <w:p w14:paraId="424D855B" w14:textId="77777777" w:rsidR="009353AF" w:rsidRPr="000F129C" w:rsidRDefault="009353AF" w:rsidP="00816234">
            <w:pPr>
              <w:jc w:val="center"/>
              <w:rPr>
                <w:rFonts w:ascii="Source Sans Pro" w:hAnsi="Source Sans Pro"/>
                <w:b/>
                <w:bCs/>
                <w:color w:val="000000" w:themeColor="text1"/>
                <w:sz w:val="21"/>
                <w:szCs w:val="21"/>
              </w:rPr>
            </w:pPr>
            <w:r w:rsidRPr="000F129C">
              <w:rPr>
                <w:rFonts w:ascii="Source Sans Pro" w:hAnsi="Source Sans Pro"/>
                <w:i/>
                <w:iCs/>
                <w:color w:val="000000" w:themeColor="text1"/>
                <w:sz w:val="21"/>
                <w:szCs w:val="21"/>
              </w:rPr>
              <w:t>Puntos</w:t>
            </w:r>
          </w:p>
        </w:tc>
      </w:tr>
      <w:tr w:rsidR="009353AF" w:rsidRPr="000F129C" w14:paraId="1991800D" w14:textId="77777777" w:rsidTr="00816234">
        <w:tc>
          <w:tcPr>
            <w:tcW w:w="8472" w:type="dxa"/>
            <w:gridSpan w:val="2"/>
          </w:tcPr>
          <w:p w14:paraId="684A5675" w14:textId="4F817DFA" w:rsidR="009353AF" w:rsidRPr="000F129C" w:rsidRDefault="00077688" w:rsidP="00816234">
            <w:pPr>
              <w:rPr>
                <w:rFonts w:ascii="Source Sans Pro" w:hAnsi="Source Sans Pro"/>
                <w:i/>
                <w:iCs/>
                <w:color w:val="000000" w:themeColor="text1"/>
                <w:sz w:val="21"/>
                <w:szCs w:val="21"/>
              </w:rPr>
            </w:pPr>
            <w:r>
              <w:rPr>
                <w:rFonts w:ascii="Source Sans Pro" w:hAnsi="Source Sans Pro"/>
                <w:i/>
                <w:iCs/>
                <w:color w:val="000000" w:themeColor="text1"/>
                <w:sz w:val="21"/>
                <w:szCs w:val="21"/>
              </w:rPr>
              <w:t>La operación supone la puesta en valor de una infraestructura, equipamiento y/o elemento de los patrimonios natural, monumental, arquitectónico o artístico para su posterior uso, mediante intervenciones físicas, o por actuaciones de formación, difusión o sensibilización de los mismos</w:t>
            </w:r>
            <w:r w:rsidR="009353AF" w:rsidRPr="000F129C">
              <w:rPr>
                <w:rFonts w:ascii="Source Sans Pro" w:hAnsi="Source Sans Pro"/>
                <w:i/>
                <w:iCs/>
                <w:color w:val="000000" w:themeColor="text1"/>
                <w:sz w:val="21"/>
                <w:szCs w:val="21"/>
              </w:rPr>
              <w:t xml:space="preserve"> (P</w:t>
            </w:r>
            <w:r>
              <w:rPr>
                <w:rFonts w:ascii="Source Sans Pro" w:hAnsi="Source Sans Pro"/>
                <w:i/>
                <w:iCs/>
                <w:color w:val="000000" w:themeColor="text1"/>
                <w:sz w:val="21"/>
                <w:szCs w:val="21"/>
              </w:rPr>
              <w:t>T.1</w:t>
            </w:r>
            <w:r w:rsidR="009353AF" w:rsidRPr="000F129C">
              <w:rPr>
                <w:rFonts w:ascii="Source Sans Pro" w:hAnsi="Source Sans Pro"/>
                <w:i/>
                <w:iCs/>
                <w:color w:val="000000" w:themeColor="text1"/>
                <w:sz w:val="21"/>
                <w:szCs w:val="21"/>
              </w:rPr>
              <w:t>.1)</w:t>
            </w:r>
          </w:p>
        </w:tc>
        <w:tc>
          <w:tcPr>
            <w:tcW w:w="992" w:type="dxa"/>
            <w:gridSpan w:val="2"/>
            <w:vAlign w:val="center"/>
          </w:tcPr>
          <w:p w14:paraId="06E3A884" w14:textId="77777777" w:rsidR="009353AF" w:rsidRPr="000F129C" w:rsidRDefault="009353AF" w:rsidP="00816234">
            <w:pPr>
              <w:jc w:val="center"/>
              <w:rPr>
                <w:rFonts w:ascii="Source Sans Pro" w:hAnsi="Source Sans Pro"/>
                <w:color w:val="000000" w:themeColor="text1"/>
                <w:sz w:val="21"/>
                <w:szCs w:val="21"/>
              </w:rPr>
            </w:pPr>
            <w:r w:rsidRPr="000F129C">
              <w:rPr>
                <w:rFonts w:ascii="Source Sans Pro" w:hAnsi="Source Sans Pro"/>
                <w:color w:val="000000" w:themeColor="text1"/>
                <w:sz w:val="21"/>
                <w:szCs w:val="21"/>
              </w:rPr>
              <w:t>☐</w:t>
            </w:r>
          </w:p>
        </w:tc>
        <w:tc>
          <w:tcPr>
            <w:tcW w:w="992" w:type="dxa"/>
            <w:vAlign w:val="center"/>
          </w:tcPr>
          <w:p w14:paraId="66C4738B" w14:textId="0CEC7D5C" w:rsidR="009353AF" w:rsidRPr="000F129C" w:rsidRDefault="009353AF" w:rsidP="00816234">
            <w:pPr>
              <w:jc w:val="center"/>
              <w:rPr>
                <w:rFonts w:ascii="Source Sans Pro" w:hAnsi="Source Sans Pro"/>
                <w:color w:val="000000" w:themeColor="text1"/>
                <w:sz w:val="21"/>
                <w:szCs w:val="21"/>
              </w:rPr>
            </w:pPr>
            <w:r w:rsidRPr="000F129C">
              <w:rPr>
                <w:rFonts w:ascii="Source Sans Pro" w:hAnsi="Source Sans Pro"/>
                <w:color w:val="000000" w:themeColor="text1"/>
                <w:sz w:val="21"/>
                <w:szCs w:val="21"/>
              </w:rPr>
              <w:t>1</w:t>
            </w:r>
            <w:r w:rsidR="001D377D">
              <w:rPr>
                <w:rFonts w:ascii="Source Sans Pro" w:hAnsi="Source Sans Pro"/>
                <w:color w:val="000000" w:themeColor="text1"/>
                <w:sz w:val="21"/>
                <w:szCs w:val="21"/>
              </w:rPr>
              <w:t>0</w:t>
            </w:r>
          </w:p>
        </w:tc>
      </w:tr>
      <w:tr w:rsidR="009353AF" w:rsidRPr="000F129C" w14:paraId="1FE301AD" w14:textId="77777777" w:rsidTr="00816234">
        <w:tc>
          <w:tcPr>
            <w:tcW w:w="8472" w:type="dxa"/>
            <w:gridSpan w:val="2"/>
          </w:tcPr>
          <w:p w14:paraId="7DEA436B" w14:textId="321C579E" w:rsidR="009353AF" w:rsidRPr="000F129C" w:rsidRDefault="001D377D" w:rsidP="00816234">
            <w:pPr>
              <w:rPr>
                <w:rFonts w:ascii="Source Sans Pro" w:hAnsi="Source Sans Pro"/>
                <w:i/>
                <w:iCs/>
                <w:color w:val="000000" w:themeColor="text1"/>
                <w:sz w:val="21"/>
                <w:szCs w:val="21"/>
              </w:rPr>
            </w:pPr>
            <w:r>
              <w:rPr>
                <w:rFonts w:ascii="Source Sans Pro" w:hAnsi="Source Sans Pro"/>
                <w:i/>
                <w:iCs/>
                <w:color w:val="000000" w:themeColor="text1"/>
                <w:sz w:val="21"/>
                <w:szCs w:val="21"/>
              </w:rPr>
              <w:t>Operaciones que contemplen cualquier otra acción sobre el patrimonio rural identificada en la EDL como de posible interés</w:t>
            </w:r>
            <w:r w:rsidR="009353AF" w:rsidRPr="000F129C">
              <w:rPr>
                <w:rFonts w:ascii="Source Sans Pro" w:hAnsi="Source Sans Pro"/>
                <w:i/>
                <w:iCs/>
                <w:color w:val="000000" w:themeColor="text1"/>
                <w:sz w:val="21"/>
                <w:szCs w:val="21"/>
              </w:rPr>
              <w:t xml:space="preserve"> (P</w:t>
            </w:r>
            <w:r>
              <w:rPr>
                <w:rFonts w:ascii="Source Sans Pro" w:hAnsi="Source Sans Pro"/>
                <w:i/>
                <w:iCs/>
                <w:color w:val="000000" w:themeColor="text1"/>
                <w:sz w:val="21"/>
                <w:szCs w:val="21"/>
              </w:rPr>
              <w:t>T.1</w:t>
            </w:r>
            <w:r w:rsidR="009353AF" w:rsidRPr="000F129C">
              <w:rPr>
                <w:rFonts w:ascii="Source Sans Pro" w:hAnsi="Source Sans Pro"/>
                <w:i/>
                <w:iCs/>
                <w:color w:val="000000" w:themeColor="text1"/>
                <w:sz w:val="21"/>
                <w:szCs w:val="21"/>
              </w:rPr>
              <w:t>.</w:t>
            </w:r>
            <w:r>
              <w:rPr>
                <w:rFonts w:ascii="Source Sans Pro" w:hAnsi="Source Sans Pro"/>
                <w:i/>
                <w:iCs/>
                <w:color w:val="000000" w:themeColor="text1"/>
                <w:sz w:val="21"/>
                <w:szCs w:val="21"/>
              </w:rPr>
              <w:t>3</w:t>
            </w:r>
            <w:r w:rsidR="009353AF" w:rsidRPr="000F129C">
              <w:rPr>
                <w:rFonts w:ascii="Source Sans Pro" w:hAnsi="Source Sans Pro"/>
                <w:i/>
                <w:iCs/>
                <w:color w:val="000000" w:themeColor="text1"/>
                <w:sz w:val="21"/>
                <w:szCs w:val="21"/>
              </w:rPr>
              <w:t>)</w:t>
            </w:r>
          </w:p>
        </w:tc>
        <w:tc>
          <w:tcPr>
            <w:tcW w:w="992" w:type="dxa"/>
            <w:gridSpan w:val="2"/>
            <w:vAlign w:val="center"/>
          </w:tcPr>
          <w:p w14:paraId="1F2951C4" w14:textId="77777777" w:rsidR="009353AF" w:rsidRPr="000F129C" w:rsidRDefault="009353AF" w:rsidP="00816234">
            <w:pPr>
              <w:jc w:val="center"/>
              <w:rPr>
                <w:rFonts w:ascii="Source Sans Pro" w:hAnsi="Source Sans Pro"/>
                <w:color w:val="000000" w:themeColor="text1"/>
                <w:sz w:val="21"/>
                <w:szCs w:val="21"/>
              </w:rPr>
            </w:pPr>
            <w:r w:rsidRPr="000F129C">
              <w:rPr>
                <w:rFonts w:ascii="Source Sans Pro" w:hAnsi="Source Sans Pro"/>
                <w:color w:val="000000" w:themeColor="text1"/>
                <w:sz w:val="21"/>
                <w:szCs w:val="21"/>
              </w:rPr>
              <w:t>☐</w:t>
            </w:r>
          </w:p>
        </w:tc>
        <w:tc>
          <w:tcPr>
            <w:tcW w:w="992" w:type="dxa"/>
            <w:vAlign w:val="center"/>
          </w:tcPr>
          <w:p w14:paraId="0F328347" w14:textId="6208476A" w:rsidR="009353AF" w:rsidRPr="000F129C" w:rsidRDefault="001D377D" w:rsidP="00816234">
            <w:pPr>
              <w:jc w:val="center"/>
              <w:rPr>
                <w:rFonts w:ascii="Source Sans Pro" w:hAnsi="Source Sans Pro"/>
                <w:color w:val="000000" w:themeColor="text1"/>
                <w:sz w:val="21"/>
                <w:szCs w:val="21"/>
              </w:rPr>
            </w:pPr>
            <w:r>
              <w:rPr>
                <w:rFonts w:ascii="Source Sans Pro" w:hAnsi="Source Sans Pro"/>
                <w:color w:val="000000" w:themeColor="text1"/>
                <w:sz w:val="21"/>
                <w:szCs w:val="21"/>
              </w:rPr>
              <w:t>5</w:t>
            </w:r>
          </w:p>
        </w:tc>
      </w:tr>
      <w:tr w:rsidR="00C4798F" w:rsidRPr="008E1498" w14:paraId="0FC526CF" w14:textId="77777777" w:rsidTr="00FF5341">
        <w:tc>
          <w:tcPr>
            <w:tcW w:w="6374" w:type="dxa"/>
            <w:tcBorders>
              <w:bottom w:val="nil"/>
            </w:tcBorders>
          </w:tcPr>
          <w:p w14:paraId="0DD59542" w14:textId="77777777" w:rsidR="00C4798F" w:rsidRPr="008E1498" w:rsidRDefault="00C4798F"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55CBC9AF" w14:textId="77777777" w:rsidR="00C4798F" w:rsidRPr="008E1498" w:rsidRDefault="00C4798F"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06052E12" w14:textId="77777777" w:rsidR="00C4798F" w:rsidRPr="008E1498" w:rsidRDefault="00C4798F"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15</w:t>
            </w:r>
          </w:p>
        </w:tc>
      </w:tr>
      <w:tr w:rsidR="00C4798F" w:rsidRPr="008E1498" w14:paraId="3FDE1045" w14:textId="77777777" w:rsidTr="00FF5341">
        <w:trPr>
          <w:trHeight w:val="382"/>
        </w:trPr>
        <w:tc>
          <w:tcPr>
            <w:tcW w:w="10456" w:type="dxa"/>
            <w:gridSpan w:val="5"/>
            <w:tcBorders>
              <w:top w:val="nil"/>
              <w:bottom w:val="nil"/>
            </w:tcBorders>
          </w:tcPr>
          <w:p w14:paraId="196E8481" w14:textId="77777777" w:rsidR="00C4798F" w:rsidRPr="008E1498" w:rsidRDefault="00C4798F"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4A5E65">
              <w:rPr>
                <w:rFonts w:ascii="Source Sans Pro" w:hAnsi="Source Sans Pro"/>
                <w:i/>
                <w:iCs/>
                <w:sz w:val="21"/>
                <w:szCs w:val="21"/>
              </w:rPr>
              <w:t>Memoria descriptiva, Informe emitido por el organismo municipal que corresponda (Ayuntamiento) que acredite la puesta en valor de la infraestructura, equipamiento y/o elemento del patrimonio natural, monumental, arquitectónico o artístico para su posterior uso.</w:t>
            </w:r>
          </w:p>
        </w:tc>
      </w:tr>
      <w:tr w:rsidR="00C4798F" w:rsidRPr="008E1498" w14:paraId="6B7EEF19" w14:textId="77777777" w:rsidTr="00FF5341">
        <w:tc>
          <w:tcPr>
            <w:tcW w:w="10456" w:type="dxa"/>
            <w:gridSpan w:val="5"/>
            <w:tcBorders>
              <w:top w:val="nil"/>
            </w:tcBorders>
          </w:tcPr>
          <w:p w14:paraId="452304E0" w14:textId="77777777" w:rsidR="00C4798F" w:rsidRPr="008E1498" w:rsidRDefault="00C4798F"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pago: </w:t>
            </w:r>
            <w:r w:rsidRPr="007747A4">
              <w:rPr>
                <w:rFonts w:ascii="Source Sans Pro" w:hAnsi="Source Sans Pro"/>
                <w:i/>
                <w:iCs/>
                <w:sz w:val="21"/>
                <w:szCs w:val="21"/>
              </w:rPr>
              <w:t>Memoria justificativa, proyecto, certificaciones de obra, acta de recepción de obras, en caso de impliquen obras.</w:t>
            </w:r>
            <w:r>
              <w:rPr>
                <w:rFonts w:ascii="Source Sans Pro" w:hAnsi="Source Sans Pro"/>
                <w:i/>
                <w:iCs/>
                <w:sz w:val="21"/>
                <w:szCs w:val="21"/>
              </w:rPr>
              <w:t xml:space="preserve">  </w:t>
            </w:r>
            <w:r w:rsidRPr="007747A4">
              <w:rPr>
                <w:rFonts w:ascii="Source Sans Pro" w:hAnsi="Source Sans Pro"/>
                <w:i/>
                <w:iCs/>
                <w:sz w:val="21"/>
                <w:szCs w:val="21"/>
              </w:rPr>
              <w:t>En actuaciones de formación, difusión o sensibilización, se aportará memoria justificativa de la actuación, copia de folletos, campañas publicitarias en prensa, radio, enlaces</w:t>
            </w:r>
            <w:r>
              <w:rPr>
                <w:rFonts w:ascii="Source Sans Pro" w:hAnsi="Source Sans Pro"/>
                <w:i/>
                <w:iCs/>
                <w:sz w:val="21"/>
                <w:szCs w:val="21"/>
              </w:rPr>
              <w:t xml:space="preserve"> </w:t>
            </w:r>
            <w:r w:rsidRPr="007747A4">
              <w:rPr>
                <w:rFonts w:ascii="Source Sans Pro" w:hAnsi="Source Sans Pro"/>
                <w:i/>
                <w:iCs/>
                <w:sz w:val="21"/>
                <w:szCs w:val="21"/>
              </w:rPr>
              <w:t xml:space="preserve">a web, programa de jornadas, conferencias, </w:t>
            </w:r>
            <w:proofErr w:type="spellStart"/>
            <w:r w:rsidRPr="007747A4">
              <w:rPr>
                <w:rFonts w:ascii="Source Sans Pro" w:hAnsi="Source Sans Pro"/>
                <w:i/>
                <w:iCs/>
                <w:sz w:val="21"/>
                <w:szCs w:val="21"/>
              </w:rPr>
              <w:t>simpósium</w:t>
            </w:r>
            <w:proofErr w:type="spellEnd"/>
            <w:r w:rsidRPr="007747A4">
              <w:rPr>
                <w:rFonts w:ascii="Source Sans Pro" w:hAnsi="Source Sans Pro"/>
                <w:i/>
                <w:iCs/>
                <w:sz w:val="21"/>
                <w:szCs w:val="21"/>
              </w:rPr>
              <w:t>, o cualquier otro evento de fomento y difusión. Se realizará reportaje fotográfico del evento.</w:t>
            </w:r>
            <w:r>
              <w:rPr>
                <w:rFonts w:ascii="Source Sans Pro" w:hAnsi="Source Sans Pro"/>
                <w:i/>
                <w:iCs/>
                <w:sz w:val="21"/>
                <w:szCs w:val="21"/>
              </w:rPr>
              <w:t xml:space="preserve"> </w:t>
            </w:r>
          </w:p>
        </w:tc>
      </w:tr>
    </w:tbl>
    <w:p w14:paraId="287A939C" w14:textId="1519A8E0" w:rsidR="00E30B00" w:rsidRPr="000F129C" w:rsidRDefault="00BF131D">
      <w:pPr>
        <w:pStyle w:val="Ttulo4"/>
        <w:rPr>
          <w:rFonts w:ascii="Source Sans Pro" w:hAnsi="Source Sans Pro"/>
          <w:color w:val="auto"/>
          <w:sz w:val="21"/>
          <w:szCs w:val="21"/>
        </w:rPr>
      </w:pPr>
      <w:r w:rsidRPr="000F129C">
        <w:rPr>
          <w:rFonts w:ascii="Source Sans Pro" w:hAnsi="Source Sans Pro"/>
          <w:color w:val="auto"/>
          <w:sz w:val="21"/>
          <w:szCs w:val="21"/>
        </w:rPr>
        <w:t>TIPOLOGÍA DE LA COOPERACIÓN DE LA PERSONA FÍSICA O JURÍDICA PROMOTORA (PS.1)</w:t>
      </w:r>
    </w:p>
    <w:tbl>
      <w:tblPr>
        <w:tblStyle w:val="Tablaconcuadrcula"/>
        <w:tblW w:w="10456" w:type="dxa"/>
        <w:tblLook w:val="04A0" w:firstRow="1" w:lastRow="0" w:firstColumn="1" w:lastColumn="0" w:noHBand="0" w:noVBand="1"/>
      </w:tblPr>
      <w:tblGrid>
        <w:gridCol w:w="6374"/>
        <w:gridCol w:w="2098"/>
        <w:gridCol w:w="141"/>
        <w:gridCol w:w="851"/>
        <w:gridCol w:w="992"/>
      </w:tblGrid>
      <w:tr w:rsidR="00294B1C" w:rsidRPr="000F129C" w14:paraId="23ECFCE0" w14:textId="77777777" w:rsidTr="00411204">
        <w:tc>
          <w:tcPr>
            <w:tcW w:w="8472" w:type="dxa"/>
            <w:gridSpan w:val="2"/>
            <w:shd w:val="clear" w:color="auto" w:fill="FDE9D9" w:themeFill="accent6" w:themeFillTint="33"/>
            <w:vAlign w:val="center"/>
          </w:tcPr>
          <w:p w14:paraId="017D9800" w14:textId="5E0021C4" w:rsidR="00294B1C" w:rsidRPr="000F129C" w:rsidRDefault="00294B1C" w:rsidP="00294B1C">
            <w:pPr>
              <w:jc w:val="center"/>
              <w:rPr>
                <w:rFonts w:ascii="Source Sans Pro" w:hAnsi="Source Sans Pro"/>
                <w:b/>
                <w:bCs/>
                <w:sz w:val="21"/>
                <w:szCs w:val="21"/>
              </w:rPr>
            </w:pPr>
            <w:r w:rsidRPr="000F129C">
              <w:rPr>
                <w:rFonts w:ascii="Source Sans Pro" w:hAnsi="Source Sans Pro"/>
                <w:i/>
                <w:iCs/>
                <w:sz w:val="21"/>
                <w:szCs w:val="21"/>
              </w:rPr>
              <w:t>Criterio de valoración</w:t>
            </w:r>
          </w:p>
        </w:tc>
        <w:tc>
          <w:tcPr>
            <w:tcW w:w="992" w:type="dxa"/>
            <w:gridSpan w:val="2"/>
            <w:shd w:val="clear" w:color="auto" w:fill="FDE9D9" w:themeFill="accent6" w:themeFillTint="33"/>
          </w:tcPr>
          <w:p w14:paraId="4A3CE0B0" w14:textId="794A2527" w:rsidR="00294B1C" w:rsidRPr="000F129C" w:rsidRDefault="00294B1C" w:rsidP="00294B1C">
            <w:pPr>
              <w:jc w:val="center"/>
              <w:rPr>
                <w:rFonts w:ascii="Source Sans Pro" w:hAnsi="Source Sans Pro"/>
                <w:b/>
                <w:bCs/>
                <w:sz w:val="21"/>
                <w:szCs w:val="21"/>
              </w:rPr>
            </w:pPr>
            <w:r w:rsidRPr="000F129C">
              <w:rPr>
                <w:rFonts w:ascii="Source Sans Pro" w:hAnsi="Source Sans Pro"/>
                <w:i/>
                <w:iCs/>
                <w:sz w:val="21"/>
                <w:szCs w:val="21"/>
              </w:rPr>
              <w:t>Marcar</w:t>
            </w:r>
          </w:p>
        </w:tc>
        <w:tc>
          <w:tcPr>
            <w:tcW w:w="992" w:type="dxa"/>
            <w:shd w:val="clear" w:color="auto" w:fill="FDE9D9" w:themeFill="accent6" w:themeFillTint="33"/>
          </w:tcPr>
          <w:p w14:paraId="1C848B9E" w14:textId="4D135B4B" w:rsidR="00294B1C" w:rsidRPr="000F129C" w:rsidRDefault="00294B1C" w:rsidP="00294B1C">
            <w:pPr>
              <w:jc w:val="center"/>
              <w:rPr>
                <w:rFonts w:ascii="Source Sans Pro" w:hAnsi="Source Sans Pro"/>
                <w:b/>
                <w:bCs/>
                <w:sz w:val="21"/>
                <w:szCs w:val="21"/>
              </w:rPr>
            </w:pPr>
            <w:r w:rsidRPr="000F129C">
              <w:rPr>
                <w:rFonts w:ascii="Source Sans Pro" w:hAnsi="Source Sans Pro"/>
                <w:i/>
                <w:iCs/>
                <w:sz w:val="21"/>
                <w:szCs w:val="21"/>
              </w:rPr>
              <w:t>Puntos</w:t>
            </w:r>
          </w:p>
        </w:tc>
      </w:tr>
      <w:tr w:rsidR="00B7419B" w:rsidRPr="000F129C" w14:paraId="7FDAA6FD" w14:textId="77777777" w:rsidTr="00B07DE8">
        <w:tc>
          <w:tcPr>
            <w:tcW w:w="8472" w:type="dxa"/>
            <w:gridSpan w:val="2"/>
            <w:vAlign w:val="center"/>
          </w:tcPr>
          <w:p w14:paraId="5EF3567A" w14:textId="38939096" w:rsidR="00B7419B" w:rsidRPr="000F129C" w:rsidRDefault="00B7419B" w:rsidP="00B7419B">
            <w:pPr>
              <w:rPr>
                <w:rFonts w:ascii="Source Sans Pro" w:hAnsi="Source Sans Pro"/>
                <w:i/>
                <w:iCs/>
                <w:sz w:val="21"/>
                <w:szCs w:val="21"/>
              </w:rPr>
            </w:pPr>
            <w:r w:rsidRPr="000F129C">
              <w:rPr>
                <w:rFonts w:ascii="Source Sans Pro" w:hAnsi="Source Sans Pro"/>
                <w:i/>
                <w:iCs/>
                <w:color w:val="000000" w:themeColor="text1"/>
                <w:sz w:val="21"/>
                <w:szCs w:val="21"/>
              </w:rPr>
              <w:t>Integración en asociaciones, estructuras o entidades entre cuyos objetivos esté la promoción del desarrollo rural, e impulsar el desarrollo endógeno en la ZRL (PS.1.3)</w:t>
            </w:r>
          </w:p>
        </w:tc>
        <w:tc>
          <w:tcPr>
            <w:tcW w:w="992" w:type="dxa"/>
            <w:gridSpan w:val="2"/>
            <w:vAlign w:val="center"/>
          </w:tcPr>
          <w:p w14:paraId="38496661" w14:textId="56A43BE4" w:rsidR="00B7419B" w:rsidRPr="000F129C" w:rsidRDefault="00B7419B" w:rsidP="00B7419B">
            <w:pPr>
              <w:jc w:val="center"/>
              <w:rPr>
                <w:rFonts w:ascii="Source Sans Pro" w:hAnsi="Source Sans Pro"/>
                <w:sz w:val="21"/>
                <w:szCs w:val="21"/>
              </w:rPr>
            </w:pPr>
            <w:r w:rsidRPr="000F129C">
              <w:rPr>
                <w:rFonts w:ascii="Source Sans Pro" w:hAnsi="Source Sans Pro"/>
                <w:color w:val="000000" w:themeColor="text1"/>
                <w:sz w:val="21"/>
                <w:szCs w:val="21"/>
              </w:rPr>
              <w:t>☐</w:t>
            </w:r>
          </w:p>
        </w:tc>
        <w:tc>
          <w:tcPr>
            <w:tcW w:w="992" w:type="dxa"/>
            <w:vAlign w:val="center"/>
          </w:tcPr>
          <w:p w14:paraId="72E96BD4" w14:textId="759A8845" w:rsidR="00B7419B" w:rsidRPr="000F129C" w:rsidRDefault="00B7419B" w:rsidP="00B7419B">
            <w:pPr>
              <w:jc w:val="center"/>
              <w:rPr>
                <w:rFonts w:ascii="Source Sans Pro" w:hAnsi="Source Sans Pro"/>
                <w:sz w:val="21"/>
                <w:szCs w:val="21"/>
              </w:rPr>
            </w:pPr>
            <w:r w:rsidRPr="000F129C">
              <w:rPr>
                <w:rFonts w:ascii="Source Sans Pro" w:hAnsi="Source Sans Pro"/>
                <w:color w:val="000000" w:themeColor="text1"/>
                <w:sz w:val="21"/>
                <w:szCs w:val="21"/>
              </w:rPr>
              <w:t>15</w:t>
            </w:r>
          </w:p>
        </w:tc>
      </w:tr>
      <w:tr w:rsidR="00C4798F" w:rsidRPr="008E1498" w14:paraId="2932ED1C" w14:textId="77777777" w:rsidTr="00FF5341">
        <w:tc>
          <w:tcPr>
            <w:tcW w:w="6374" w:type="dxa"/>
            <w:tcBorders>
              <w:bottom w:val="nil"/>
            </w:tcBorders>
          </w:tcPr>
          <w:p w14:paraId="2C0FC632" w14:textId="77777777" w:rsidR="00C4798F" w:rsidRPr="008E1498" w:rsidRDefault="00C4798F"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74332D20" w14:textId="77777777" w:rsidR="00C4798F" w:rsidRPr="008E1498" w:rsidRDefault="00C4798F"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6A5710F8" w14:textId="77777777" w:rsidR="00C4798F" w:rsidRPr="008E1498" w:rsidRDefault="00C4798F"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15</w:t>
            </w:r>
          </w:p>
        </w:tc>
      </w:tr>
      <w:tr w:rsidR="00C4798F" w:rsidRPr="008E1498" w14:paraId="3BF061CA" w14:textId="77777777" w:rsidTr="00FF5341">
        <w:trPr>
          <w:trHeight w:val="382"/>
        </w:trPr>
        <w:tc>
          <w:tcPr>
            <w:tcW w:w="10456" w:type="dxa"/>
            <w:gridSpan w:val="5"/>
            <w:tcBorders>
              <w:top w:val="nil"/>
              <w:bottom w:val="single" w:sz="4" w:space="0" w:color="auto"/>
            </w:tcBorders>
          </w:tcPr>
          <w:p w14:paraId="21BF1E0B" w14:textId="77777777" w:rsidR="00C4798F" w:rsidRPr="008E1498" w:rsidRDefault="00C4798F"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652D75">
              <w:rPr>
                <w:rFonts w:ascii="Source Sans Pro" w:hAnsi="Source Sans Pro"/>
                <w:i/>
                <w:iCs/>
                <w:sz w:val="21"/>
                <w:szCs w:val="21"/>
              </w:rPr>
              <w:t>Acuerdo de integración</w:t>
            </w:r>
            <w:r>
              <w:rPr>
                <w:rFonts w:ascii="Source Sans Pro" w:hAnsi="Source Sans Pro"/>
                <w:i/>
                <w:iCs/>
                <w:sz w:val="21"/>
                <w:szCs w:val="21"/>
              </w:rPr>
              <w:t>,</w:t>
            </w:r>
            <w:r w:rsidRPr="00652D75">
              <w:rPr>
                <w:rFonts w:ascii="Source Sans Pro" w:hAnsi="Source Sans Pro"/>
                <w:i/>
                <w:iCs/>
                <w:sz w:val="21"/>
                <w:szCs w:val="21"/>
              </w:rPr>
              <w:t xml:space="preserve"> estatutos en vigor de la asociación, entidad o estructura donde acredite que entre sus objetivos está la promoción del desarrollo rural o el impulso del desarrollo endógeno de la ZRL, certificado de estar al corriente de las cuotas económicas</w:t>
            </w:r>
            <w:r>
              <w:rPr>
                <w:rFonts w:ascii="Source Sans Pro" w:hAnsi="Source Sans Pro"/>
                <w:i/>
                <w:iCs/>
                <w:sz w:val="21"/>
                <w:szCs w:val="21"/>
              </w:rPr>
              <w:t>.</w:t>
            </w:r>
          </w:p>
        </w:tc>
      </w:tr>
    </w:tbl>
    <w:p w14:paraId="16955D88" w14:textId="18DAE319" w:rsidR="00E12F0A" w:rsidRPr="000F129C" w:rsidRDefault="00E12F0A" w:rsidP="00E12F0A">
      <w:pPr>
        <w:pStyle w:val="Ttulo4"/>
        <w:rPr>
          <w:rFonts w:ascii="Source Sans Pro" w:hAnsi="Source Sans Pro"/>
          <w:color w:val="EE0000"/>
          <w:sz w:val="21"/>
          <w:szCs w:val="21"/>
        </w:rPr>
      </w:pPr>
      <w:r w:rsidRPr="000F129C">
        <w:rPr>
          <w:rFonts w:ascii="Source Sans Pro" w:hAnsi="Source Sans Pro"/>
          <w:color w:val="auto"/>
          <w:sz w:val="21"/>
          <w:szCs w:val="21"/>
        </w:rPr>
        <w:t>BENEFICIARIOS FINALES EN OTROS PROGRAMAS ANTERIORES (PRODER-LEADER) (PS.3)</w:t>
      </w:r>
    </w:p>
    <w:tbl>
      <w:tblPr>
        <w:tblStyle w:val="Tablaconcuadrcula"/>
        <w:tblW w:w="10456" w:type="dxa"/>
        <w:tblLook w:val="04A0" w:firstRow="1" w:lastRow="0" w:firstColumn="1" w:lastColumn="0" w:noHBand="0" w:noVBand="1"/>
      </w:tblPr>
      <w:tblGrid>
        <w:gridCol w:w="6374"/>
        <w:gridCol w:w="2098"/>
        <w:gridCol w:w="141"/>
        <w:gridCol w:w="851"/>
        <w:gridCol w:w="992"/>
      </w:tblGrid>
      <w:tr w:rsidR="00E12F0A" w:rsidRPr="000F129C" w14:paraId="64AE1BAB" w14:textId="77777777" w:rsidTr="00411204">
        <w:tc>
          <w:tcPr>
            <w:tcW w:w="8472" w:type="dxa"/>
            <w:gridSpan w:val="2"/>
            <w:shd w:val="clear" w:color="auto" w:fill="FDE9D9" w:themeFill="accent6" w:themeFillTint="33"/>
            <w:vAlign w:val="center"/>
          </w:tcPr>
          <w:p w14:paraId="7B31EDB0" w14:textId="77777777" w:rsidR="00E12F0A" w:rsidRPr="000F129C" w:rsidRDefault="00E12F0A" w:rsidP="00EB13C3">
            <w:pPr>
              <w:jc w:val="center"/>
              <w:rPr>
                <w:rFonts w:ascii="Source Sans Pro" w:hAnsi="Source Sans Pro"/>
                <w:color w:val="000000" w:themeColor="text1"/>
                <w:sz w:val="21"/>
                <w:szCs w:val="21"/>
              </w:rPr>
            </w:pPr>
            <w:r w:rsidRPr="000F129C">
              <w:rPr>
                <w:rFonts w:ascii="Source Sans Pro" w:hAnsi="Source Sans Pro"/>
                <w:i/>
                <w:iCs/>
                <w:color w:val="000000" w:themeColor="text1"/>
                <w:sz w:val="21"/>
                <w:szCs w:val="21"/>
              </w:rPr>
              <w:t>Criterio de valoración</w:t>
            </w:r>
          </w:p>
        </w:tc>
        <w:tc>
          <w:tcPr>
            <w:tcW w:w="992" w:type="dxa"/>
            <w:gridSpan w:val="2"/>
            <w:shd w:val="clear" w:color="auto" w:fill="FDE9D9" w:themeFill="accent6" w:themeFillTint="33"/>
          </w:tcPr>
          <w:p w14:paraId="45787D7C" w14:textId="77777777" w:rsidR="00E12F0A" w:rsidRPr="000F129C" w:rsidRDefault="00E12F0A" w:rsidP="00EB13C3">
            <w:pPr>
              <w:jc w:val="center"/>
              <w:rPr>
                <w:rFonts w:ascii="Source Sans Pro" w:hAnsi="Source Sans Pro"/>
                <w:b/>
                <w:bCs/>
                <w:color w:val="000000" w:themeColor="text1"/>
                <w:sz w:val="21"/>
                <w:szCs w:val="21"/>
              </w:rPr>
            </w:pPr>
            <w:r w:rsidRPr="000F129C">
              <w:rPr>
                <w:rFonts w:ascii="Source Sans Pro" w:hAnsi="Source Sans Pro"/>
                <w:i/>
                <w:iCs/>
                <w:color w:val="000000" w:themeColor="text1"/>
                <w:sz w:val="21"/>
                <w:szCs w:val="21"/>
              </w:rPr>
              <w:t>Marcar</w:t>
            </w:r>
          </w:p>
        </w:tc>
        <w:tc>
          <w:tcPr>
            <w:tcW w:w="992" w:type="dxa"/>
            <w:shd w:val="clear" w:color="auto" w:fill="FDE9D9" w:themeFill="accent6" w:themeFillTint="33"/>
          </w:tcPr>
          <w:p w14:paraId="3A72E453" w14:textId="77777777" w:rsidR="00E12F0A" w:rsidRPr="000F129C" w:rsidRDefault="00E12F0A" w:rsidP="00EB13C3">
            <w:pPr>
              <w:jc w:val="center"/>
              <w:rPr>
                <w:rFonts w:ascii="Source Sans Pro" w:hAnsi="Source Sans Pro"/>
                <w:b/>
                <w:bCs/>
                <w:color w:val="000000" w:themeColor="text1"/>
                <w:sz w:val="21"/>
                <w:szCs w:val="21"/>
              </w:rPr>
            </w:pPr>
            <w:r w:rsidRPr="000F129C">
              <w:rPr>
                <w:rFonts w:ascii="Source Sans Pro" w:hAnsi="Source Sans Pro"/>
                <w:i/>
                <w:iCs/>
                <w:color w:val="000000" w:themeColor="text1"/>
                <w:sz w:val="21"/>
                <w:szCs w:val="21"/>
              </w:rPr>
              <w:t>Puntos</w:t>
            </w:r>
          </w:p>
        </w:tc>
      </w:tr>
      <w:tr w:rsidR="00E12F0A" w:rsidRPr="000F129C" w14:paraId="21D1E8A1" w14:textId="77777777" w:rsidTr="00EB13C3">
        <w:tc>
          <w:tcPr>
            <w:tcW w:w="8472" w:type="dxa"/>
            <w:gridSpan w:val="2"/>
            <w:vAlign w:val="center"/>
          </w:tcPr>
          <w:p w14:paraId="06684EF5" w14:textId="77777777" w:rsidR="00E12F0A" w:rsidRPr="000F129C" w:rsidRDefault="00E12F0A" w:rsidP="00EB13C3">
            <w:pPr>
              <w:rPr>
                <w:rFonts w:ascii="Source Sans Pro" w:hAnsi="Source Sans Pro"/>
                <w:i/>
                <w:iCs/>
                <w:color w:val="000000" w:themeColor="text1"/>
                <w:sz w:val="21"/>
                <w:szCs w:val="21"/>
              </w:rPr>
            </w:pPr>
            <w:r w:rsidRPr="000F129C">
              <w:rPr>
                <w:rFonts w:ascii="Source Sans Pro" w:hAnsi="Source Sans Pro"/>
                <w:i/>
                <w:iCs/>
                <w:color w:val="000000" w:themeColor="text1"/>
                <w:sz w:val="21"/>
                <w:szCs w:val="21"/>
              </w:rPr>
              <w:t>Personas físicas o jurídicas que nunca hayan sido beneficiarias en convocatorias Leader anteriores (PS.3.1)</w:t>
            </w:r>
          </w:p>
        </w:tc>
        <w:tc>
          <w:tcPr>
            <w:tcW w:w="992" w:type="dxa"/>
            <w:gridSpan w:val="2"/>
            <w:vAlign w:val="center"/>
          </w:tcPr>
          <w:p w14:paraId="6AA9CCB1" w14:textId="77777777" w:rsidR="00E12F0A" w:rsidRPr="000F129C" w:rsidRDefault="00E12F0A" w:rsidP="00EB13C3">
            <w:pPr>
              <w:jc w:val="center"/>
              <w:rPr>
                <w:rFonts w:ascii="Source Sans Pro" w:hAnsi="Source Sans Pro"/>
                <w:color w:val="000000" w:themeColor="text1"/>
                <w:sz w:val="21"/>
                <w:szCs w:val="21"/>
              </w:rPr>
            </w:pPr>
            <w:r w:rsidRPr="000F129C">
              <w:rPr>
                <w:rFonts w:ascii="Source Sans Pro" w:hAnsi="Source Sans Pro"/>
                <w:color w:val="000000" w:themeColor="text1"/>
                <w:sz w:val="21"/>
                <w:szCs w:val="21"/>
              </w:rPr>
              <w:t>☐</w:t>
            </w:r>
          </w:p>
        </w:tc>
        <w:tc>
          <w:tcPr>
            <w:tcW w:w="992" w:type="dxa"/>
            <w:vAlign w:val="center"/>
          </w:tcPr>
          <w:p w14:paraId="0F1E8B47" w14:textId="77777777" w:rsidR="00E12F0A" w:rsidRPr="000F129C" w:rsidRDefault="00E12F0A" w:rsidP="00EB13C3">
            <w:pPr>
              <w:jc w:val="center"/>
              <w:rPr>
                <w:rFonts w:ascii="Source Sans Pro" w:hAnsi="Source Sans Pro"/>
                <w:color w:val="000000" w:themeColor="text1"/>
                <w:sz w:val="21"/>
                <w:szCs w:val="21"/>
              </w:rPr>
            </w:pPr>
            <w:r w:rsidRPr="000F129C">
              <w:rPr>
                <w:rFonts w:ascii="Source Sans Pro" w:hAnsi="Source Sans Pro"/>
                <w:color w:val="000000" w:themeColor="text1"/>
                <w:sz w:val="21"/>
                <w:szCs w:val="21"/>
              </w:rPr>
              <w:t>5</w:t>
            </w:r>
          </w:p>
        </w:tc>
      </w:tr>
      <w:tr w:rsidR="00C4798F" w:rsidRPr="008E1498" w14:paraId="79FAE50C" w14:textId="77777777" w:rsidTr="00FF5341">
        <w:tc>
          <w:tcPr>
            <w:tcW w:w="6374" w:type="dxa"/>
            <w:tcBorders>
              <w:bottom w:val="nil"/>
            </w:tcBorders>
          </w:tcPr>
          <w:p w14:paraId="064D21D7" w14:textId="77777777" w:rsidR="00C4798F" w:rsidRPr="008E1498" w:rsidRDefault="00C4798F"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5817E715" w14:textId="77777777" w:rsidR="00C4798F" w:rsidRPr="008E1498" w:rsidRDefault="00C4798F"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2808F064" w14:textId="77777777" w:rsidR="00C4798F" w:rsidRPr="008E1498" w:rsidRDefault="00C4798F"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5</w:t>
            </w:r>
          </w:p>
        </w:tc>
      </w:tr>
      <w:tr w:rsidR="00C4798F" w:rsidRPr="008E1498" w14:paraId="7AFC4FF6" w14:textId="77777777" w:rsidTr="00FF5341">
        <w:trPr>
          <w:trHeight w:val="382"/>
        </w:trPr>
        <w:tc>
          <w:tcPr>
            <w:tcW w:w="10456" w:type="dxa"/>
            <w:gridSpan w:val="5"/>
            <w:tcBorders>
              <w:top w:val="nil"/>
              <w:bottom w:val="single" w:sz="4" w:space="0" w:color="auto"/>
            </w:tcBorders>
          </w:tcPr>
          <w:p w14:paraId="2931EA75" w14:textId="77777777" w:rsidR="00C4798F" w:rsidRPr="008E1498" w:rsidRDefault="00C4798F"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2744A7">
              <w:rPr>
                <w:rFonts w:ascii="Source Sans Pro" w:hAnsi="Source Sans Pro"/>
                <w:i/>
                <w:iCs/>
                <w:sz w:val="21"/>
                <w:szCs w:val="21"/>
              </w:rPr>
              <w:t>Certificado emitido por SGCAF donde se ratifique esa condición</w:t>
            </w:r>
            <w:r>
              <w:rPr>
                <w:rFonts w:ascii="Source Sans Pro" w:hAnsi="Source Sans Pro"/>
                <w:i/>
                <w:iCs/>
                <w:sz w:val="21"/>
                <w:szCs w:val="21"/>
              </w:rPr>
              <w:t>.</w:t>
            </w:r>
          </w:p>
        </w:tc>
      </w:tr>
    </w:tbl>
    <w:p w14:paraId="0491D157" w14:textId="77777777" w:rsidR="00C4798F" w:rsidRDefault="00C4798F" w:rsidP="0009481A">
      <w:pPr>
        <w:pStyle w:val="Ttulo4"/>
        <w:rPr>
          <w:rFonts w:ascii="Source Sans Pro" w:hAnsi="Source Sans Pro"/>
          <w:color w:val="auto"/>
          <w:sz w:val="21"/>
          <w:szCs w:val="21"/>
        </w:rPr>
      </w:pPr>
    </w:p>
    <w:p w14:paraId="7380CAF1" w14:textId="77777777" w:rsidR="00C4798F" w:rsidRDefault="00C4798F">
      <w:pPr>
        <w:rPr>
          <w:rFonts w:ascii="Source Sans Pro" w:eastAsiaTheme="majorEastAsia" w:hAnsi="Source Sans Pro" w:cstheme="majorBidi"/>
          <w:b/>
          <w:bCs/>
          <w:i/>
          <w:iCs/>
          <w:sz w:val="21"/>
          <w:szCs w:val="21"/>
        </w:rPr>
      </w:pPr>
      <w:r>
        <w:rPr>
          <w:rFonts w:ascii="Source Sans Pro" w:hAnsi="Source Sans Pro"/>
          <w:sz w:val="21"/>
          <w:szCs w:val="21"/>
        </w:rPr>
        <w:br w:type="page"/>
      </w:r>
    </w:p>
    <w:p w14:paraId="4D0BA9A3" w14:textId="6918B265" w:rsidR="0009481A" w:rsidRPr="000F129C" w:rsidRDefault="00E12F0A" w:rsidP="0009481A">
      <w:pPr>
        <w:pStyle w:val="Ttulo4"/>
        <w:rPr>
          <w:rFonts w:ascii="Source Sans Pro" w:hAnsi="Source Sans Pro"/>
          <w:color w:val="EE0000"/>
          <w:sz w:val="21"/>
          <w:szCs w:val="21"/>
        </w:rPr>
      </w:pPr>
      <w:r>
        <w:rPr>
          <w:rFonts w:ascii="Source Sans Pro" w:hAnsi="Source Sans Pro"/>
          <w:color w:val="auto"/>
          <w:sz w:val="21"/>
          <w:szCs w:val="21"/>
        </w:rPr>
        <w:lastRenderedPageBreak/>
        <w:t>CONTRIBUCIÓN DE LA OPERACIÓN A LA MEJORA DE LA CALIDAD DE VIDA</w:t>
      </w:r>
      <w:r w:rsidR="0009481A" w:rsidRPr="000F129C">
        <w:rPr>
          <w:rFonts w:ascii="Source Sans Pro" w:hAnsi="Source Sans Pro"/>
          <w:color w:val="auto"/>
          <w:sz w:val="21"/>
          <w:szCs w:val="21"/>
        </w:rPr>
        <w:t xml:space="preserve"> (S</w:t>
      </w:r>
      <w:r>
        <w:rPr>
          <w:rFonts w:ascii="Source Sans Pro" w:hAnsi="Source Sans Pro"/>
          <w:color w:val="auto"/>
          <w:sz w:val="21"/>
          <w:szCs w:val="21"/>
        </w:rPr>
        <w:t>P</w:t>
      </w:r>
      <w:r w:rsidR="0009481A" w:rsidRPr="000F129C">
        <w:rPr>
          <w:rFonts w:ascii="Source Sans Pro" w:hAnsi="Source Sans Pro"/>
          <w:color w:val="auto"/>
          <w:sz w:val="21"/>
          <w:szCs w:val="21"/>
        </w:rPr>
        <w:t>.2)</w:t>
      </w:r>
    </w:p>
    <w:tbl>
      <w:tblPr>
        <w:tblStyle w:val="Tablaconcuadrcula"/>
        <w:tblW w:w="10456" w:type="dxa"/>
        <w:tblLook w:val="04A0" w:firstRow="1" w:lastRow="0" w:firstColumn="1" w:lastColumn="0" w:noHBand="0" w:noVBand="1"/>
      </w:tblPr>
      <w:tblGrid>
        <w:gridCol w:w="6374"/>
        <w:gridCol w:w="2098"/>
        <w:gridCol w:w="141"/>
        <w:gridCol w:w="851"/>
        <w:gridCol w:w="992"/>
      </w:tblGrid>
      <w:tr w:rsidR="0009481A" w:rsidRPr="000F129C" w14:paraId="18CD99C2" w14:textId="77777777" w:rsidTr="00411204">
        <w:tc>
          <w:tcPr>
            <w:tcW w:w="8472" w:type="dxa"/>
            <w:gridSpan w:val="2"/>
            <w:shd w:val="clear" w:color="auto" w:fill="FDE9D9" w:themeFill="accent6" w:themeFillTint="33"/>
            <w:vAlign w:val="center"/>
          </w:tcPr>
          <w:p w14:paraId="5377BE7C" w14:textId="461C3F2F" w:rsidR="0009481A" w:rsidRPr="000F129C" w:rsidRDefault="0009481A" w:rsidP="004F7D5E">
            <w:pPr>
              <w:jc w:val="center"/>
              <w:rPr>
                <w:rFonts w:ascii="Source Sans Pro" w:hAnsi="Source Sans Pro"/>
                <w:b/>
                <w:bCs/>
                <w:color w:val="000000" w:themeColor="text1"/>
                <w:sz w:val="21"/>
                <w:szCs w:val="21"/>
              </w:rPr>
            </w:pPr>
            <w:r w:rsidRPr="000F129C">
              <w:rPr>
                <w:rFonts w:ascii="Source Sans Pro" w:hAnsi="Source Sans Pro"/>
                <w:i/>
                <w:iCs/>
                <w:color w:val="000000" w:themeColor="text1"/>
                <w:sz w:val="21"/>
                <w:szCs w:val="21"/>
              </w:rPr>
              <w:t xml:space="preserve">Criterio de valoración </w:t>
            </w:r>
          </w:p>
        </w:tc>
        <w:tc>
          <w:tcPr>
            <w:tcW w:w="992" w:type="dxa"/>
            <w:gridSpan w:val="2"/>
            <w:shd w:val="clear" w:color="auto" w:fill="FDE9D9" w:themeFill="accent6" w:themeFillTint="33"/>
          </w:tcPr>
          <w:p w14:paraId="33D386F2" w14:textId="77777777" w:rsidR="0009481A" w:rsidRPr="000F129C" w:rsidRDefault="0009481A" w:rsidP="004F7D5E">
            <w:pPr>
              <w:jc w:val="center"/>
              <w:rPr>
                <w:rFonts w:ascii="Source Sans Pro" w:hAnsi="Source Sans Pro"/>
                <w:b/>
                <w:bCs/>
                <w:color w:val="000000" w:themeColor="text1"/>
                <w:sz w:val="21"/>
                <w:szCs w:val="21"/>
              </w:rPr>
            </w:pPr>
            <w:r w:rsidRPr="000F129C">
              <w:rPr>
                <w:rFonts w:ascii="Source Sans Pro" w:hAnsi="Source Sans Pro"/>
                <w:i/>
                <w:iCs/>
                <w:color w:val="000000" w:themeColor="text1"/>
                <w:sz w:val="21"/>
                <w:szCs w:val="21"/>
              </w:rPr>
              <w:t>Marcar</w:t>
            </w:r>
          </w:p>
        </w:tc>
        <w:tc>
          <w:tcPr>
            <w:tcW w:w="992" w:type="dxa"/>
            <w:shd w:val="clear" w:color="auto" w:fill="FDE9D9" w:themeFill="accent6" w:themeFillTint="33"/>
          </w:tcPr>
          <w:p w14:paraId="54ECBAF8" w14:textId="77777777" w:rsidR="0009481A" w:rsidRPr="000F129C" w:rsidRDefault="0009481A" w:rsidP="004F7D5E">
            <w:pPr>
              <w:jc w:val="center"/>
              <w:rPr>
                <w:rFonts w:ascii="Source Sans Pro" w:hAnsi="Source Sans Pro"/>
                <w:b/>
                <w:bCs/>
                <w:color w:val="000000" w:themeColor="text1"/>
                <w:sz w:val="21"/>
                <w:szCs w:val="21"/>
              </w:rPr>
            </w:pPr>
            <w:r w:rsidRPr="000F129C">
              <w:rPr>
                <w:rFonts w:ascii="Source Sans Pro" w:hAnsi="Source Sans Pro"/>
                <w:i/>
                <w:iCs/>
                <w:color w:val="000000" w:themeColor="text1"/>
                <w:sz w:val="21"/>
                <w:szCs w:val="21"/>
              </w:rPr>
              <w:t>Puntos</w:t>
            </w:r>
          </w:p>
        </w:tc>
      </w:tr>
      <w:tr w:rsidR="0009481A" w:rsidRPr="000F129C" w14:paraId="06E9C7A4" w14:textId="77777777" w:rsidTr="00B07DE8">
        <w:tc>
          <w:tcPr>
            <w:tcW w:w="8472" w:type="dxa"/>
            <w:gridSpan w:val="2"/>
          </w:tcPr>
          <w:p w14:paraId="22905CE7" w14:textId="4F5EE027" w:rsidR="0009481A" w:rsidRPr="000F129C" w:rsidRDefault="00E12F0A" w:rsidP="004F7D5E">
            <w:pPr>
              <w:rPr>
                <w:rFonts w:ascii="Source Sans Pro" w:hAnsi="Source Sans Pro"/>
                <w:i/>
                <w:iCs/>
                <w:color w:val="000000" w:themeColor="text1"/>
                <w:sz w:val="21"/>
                <w:szCs w:val="21"/>
              </w:rPr>
            </w:pPr>
            <w:r>
              <w:rPr>
                <w:rFonts w:ascii="Source Sans Pro" w:hAnsi="Source Sans Pro"/>
                <w:i/>
                <w:iCs/>
                <w:color w:val="000000" w:themeColor="text1"/>
                <w:sz w:val="21"/>
                <w:szCs w:val="21"/>
              </w:rPr>
              <w:t>Operaciones para la modernización de municipios, la dotación y mejora de servicios, infraestructuras y equipamientos básicos demandados por la población</w:t>
            </w:r>
            <w:r w:rsidR="0009481A" w:rsidRPr="000F129C">
              <w:rPr>
                <w:rFonts w:ascii="Source Sans Pro" w:hAnsi="Source Sans Pro"/>
                <w:i/>
                <w:iCs/>
                <w:color w:val="000000" w:themeColor="text1"/>
                <w:sz w:val="21"/>
                <w:szCs w:val="21"/>
              </w:rPr>
              <w:t xml:space="preserve"> (S</w:t>
            </w:r>
            <w:r>
              <w:rPr>
                <w:rFonts w:ascii="Source Sans Pro" w:hAnsi="Source Sans Pro"/>
                <w:i/>
                <w:iCs/>
                <w:color w:val="000000" w:themeColor="text1"/>
                <w:sz w:val="21"/>
                <w:szCs w:val="21"/>
              </w:rPr>
              <w:t>P.</w:t>
            </w:r>
            <w:r w:rsidR="0009481A" w:rsidRPr="000F129C">
              <w:rPr>
                <w:rFonts w:ascii="Source Sans Pro" w:hAnsi="Source Sans Pro"/>
                <w:i/>
                <w:iCs/>
                <w:color w:val="000000" w:themeColor="text1"/>
                <w:sz w:val="21"/>
                <w:szCs w:val="21"/>
              </w:rPr>
              <w:t>2.1)</w:t>
            </w:r>
          </w:p>
        </w:tc>
        <w:tc>
          <w:tcPr>
            <w:tcW w:w="992" w:type="dxa"/>
            <w:gridSpan w:val="2"/>
            <w:vAlign w:val="center"/>
          </w:tcPr>
          <w:p w14:paraId="1748D0F4" w14:textId="77777777" w:rsidR="0009481A" w:rsidRPr="000F129C" w:rsidRDefault="0009481A" w:rsidP="004F7D5E">
            <w:pPr>
              <w:jc w:val="center"/>
              <w:rPr>
                <w:rFonts w:ascii="Source Sans Pro" w:hAnsi="Source Sans Pro"/>
                <w:color w:val="000000" w:themeColor="text1"/>
                <w:sz w:val="21"/>
                <w:szCs w:val="21"/>
              </w:rPr>
            </w:pPr>
            <w:r w:rsidRPr="000F129C">
              <w:rPr>
                <w:rFonts w:ascii="Source Sans Pro" w:hAnsi="Source Sans Pro"/>
                <w:color w:val="000000" w:themeColor="text1"/>
                <w:sz w:val="21"/>
                <w:szCs w:val="21"/>
              </w:rPr>
              <w:t>☐</w:t>
            </w:r>
          </w:p>
        </w:tc>
        <w:tc>
          <w:tcPr>
            <w:tcW w:w="992" w:type="dxa"/>
            <w:vAlign w:val="center"/>
          </w:tcPr>
          <w:p w14:paraId="5F84DB9C" w14:textId="6D22E0C0" w:rsidR="0009481A" w:rsidRPr="000F129C" w:rsidRDefault="00E12F0A" w:rsidP="004F7D5E">
            <w:pPr>
              <w:jc w:val="center"/>
              <w:rPr>
                <w:rFonts w:ascii="Source Sans Pro" w:hAnsi="Source Sans Pro"/>
                <w:color w:val="000000" w:themeColor="text1"/>
                <w:sz w:val="21"/>
                <w:szCs w:val="21"/>
              </w:rPr>
            </w:pPr>
            <w:r>
              <w:rPr>
                <w:rFonts w:ascii="Source Sans Pro" w:hAnsi="Source Sans Pro"/>
                <w:color w:val="000000" w:themeColor="text1"/>
                <w:sz w:val="21"/>
                <w:szCs w:val="21"/>
              </w:rPr>
              <w:t>20</w:t>
            </w:r>
          </w:p>
        </w:tc>
      </w:tr>
      <w:tr w:rsidR="00C4798F" w:rsidRPr="008E1498" w14:paraId="6A98441E" w14:textId="77777777" w:rsidTr="00FF5341">
        <w:tc>
          <w:tcPr>
            <w:tcW w:w="6374" w:type="dxa"/>
            <w:tcBorders>
              <w:bottom w:val="nil"/>
            </w:tcBorders>
          </w:tcPr>
          <w:p w14:paraId="4061AF50" w14:textId="77777777" w:rsidR="00C4798F" w:rsidRPr="008E1498" w:rsidRDefault="00C4798F"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7E8F6F85" w14:textId="77777777" w:rsidR="00C4798F" w:rsidRPr="008E1498" w:rsidRDefault="00C4798F"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5FB62AE4" w14:textId="77777777" w:rsidR="00C4798F" w:rsidRPr="008E1498" w:rsidRDefault="00C4798F"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20</w:t>
            </w:r>
          </w:p>
        </w:tc>
      </w:tr>
      <w:tr w:rsidR="00C4798F" w:rsidRPr="008E1498" w14:paraId="5ECB37DA" w14:textId="77777777" w:rsidTr="00FF5341">
        <w:trPr>
          <w:trHeight w:val="382"/>
        </w:trPr>
        <w:tc>
          <w:tcPr>
            <w:tcW w:w="10456" w:type="dxa"/>
            <w:gridSpan w:val="5"/>
            <w:tcBorders>
              <w:top w:val="nil"/>
              <w:bottom w:val="nil"/>
            </w:tcBorders>
          </w:tcPr>
          <w:p w14:paraId="6E7A2430" w14:textId="77777777" w:rsidR="00C4798F" w:rsidRPr="008E1498" w:rsidRDefault="00C4798F"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7747A4">
              <w:rPr>
                <w:rFonts w:ascii="Source Sans Pro" w:hAnsi="Source Sans Pro"/>
                <w:i/>
                <w:iCs/>
                <w:sz w:val="21"/>
                <w:szCs w:val="21"/>
              </w:rPr>
              <w:t>Memoria descriptiva, Informe emitido por el organismo municipal que corresponda (Ayuntamiento) que acredite que el servicio, la infraestructura o el equipamiento tienen la consideración de básicos para la población.</w:t>
            </w:r>
          </w:p>
        </w:tc>
      </w:tr>
      <w:tr w:rsidR="00C4798F" w:rsidRPr="008E1498" w14:paraId="3C9B12A1" w14:textId="77777777" w:rsidTr="00FF5341">
        <w:tc>
          <w:tcPr>
            <w:tcW w:w="10456" w:type="dxa"/>
            <w:gridSpan w:val="5"/>
            <w:tcBorders>
              <w:top w:val="nil"/>
            </w:tcBorders>
          </w:tcPr>
          <w:p w14:paraId="352A8E1F" w14:textId="77777777" w:rsidR="00C4798F" w:rsidRPr="008E1498" w:rsidRDefault="00C4798F"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pago: </w:t>
            </w:r>
            <w:r w:rsidRPr="007747A4">
              <w:rPr>
                <w:rFonts w:ascii="Source Sans Pro" w:hAnsi="Source Sans Pro"/>
                <w:i/>
                <w:iCs/>
                <w:sz w:val="21"/>
                <w:szCs w:val="21"/>
              </w:rPr>
              <w:t>Memoria justificativa, proyecto, certificaciones de obra, acta de recepción de obras, en caso de impliquen obras. Ficha técnica de equipos y maquinaria en caso que impliquen la adquisici</w:t>
            </w:r>
            <w:r>
              <w:rPr>
                <w:rFonts w:ascii="Source Sans Pro" w:hAnsi="Source Sans Pro"/>
                <w:i/>
                <w:iCs/>
                <w:sz w:val="21"/>
                <w:szCs w:val="21"/>
              </w:rPr>
              <w:t>ón</w:t>
            </w:r>
            <w:r w:rsidRPr="007747A4">
              <w:rPr>
                <w:rFonts w:ascii="Source Sans Pro" w:hAnsi="Source Sans Pro"/>
                <w:i/>
                <w:iCs/>
                <w:sz w:val="21"/>
                <w:szCs w:val="21"/>
              </w:rPr>
              <w:t xml:space="preserve"> de bienes muebles.</w:t>
            </w:r>
          </w:p>
        </w:tc>
      </w:tr>
    </w:tbl>
    <w:p w14:paraId="2791E48A" w14:textId="77777777" w:rsidR="00FE1FC1" w:rsidRPr="000F129C" w:rsidRDefault="00FE1FC1" w:rsidP="00FE1FC1">
      <w:pPr>
        <w:pStyle w:val="Ttulo3"/>
        <w:jc w:val="center"/>
        <w:rPr>
          <w:rFonts w:ascii="Source Sans Pro" w:hAnsi="Source Sans Pro"/>
          <w:color w:val="000000" w:themeColor="text1"/>
        </w:rPr>
      </w:pPr>
      <w:r w:rsidRPr="000F129C">
        <w:rPr>
          <w:rFonts w:ascii="Source Sans Pro" w:hAnsi="Source Sans Pro"/>
          <w:color w:val="000000" w:themeColor="text1"/>
        </w:rPr>
        <w:t>RESULTADO FINAL DE LA AUTOVALORACIÓN</w:t>
      </w:r>
    </w:p>
    <w:tbl>
      <w:tblPr>
        <w:tblStyle w:val="Tablaconcuadrcula"/>
        <w:tblW w:w="10456" w:type="dxa"/>
        <w:tblLook w:val="04A0" w:firstRow="1" w:lastRow="0" w:firstColumn="1" w:lastColumn="0" w:noHBand="0" w:noVBand="1"/>
      </w:tblPr>
      <w:tblGrid>
        <w:gridCol w:w="8472"/>
        <w:gridCol w:w="1984"/>
      </w:tblGrid>
      <w:tr w:rsidR="00FE1FC1" w:rsidRPr="000F129C" w14:paraId="44B236A1" w14:textId="77777777" w:rsidTr="00B07DE8">
        <w:tc>
          <w:tcPr>
            <w:tcW w:w="8472" w:type="dxa"/>
          </w:tcPr>
          <w:p w14:paraId="22F95D2C" w14:textId="77777777" w:rsidR="00FE1FC1" w:rsidRPr="000F129C" w:rsidRDefault="00FE1FC1" w:rsidP="004F7D5E">
            <w:pPr>
              <w:rPr>
                <w:rFonts w:ascii="Source Sans Pro" w:hAnsi="Source Sans Pro"/>
                <w:b/>
                <w:bCs/>
                <w:color w:val="000000" w:themeColor="text1"/>
                <w:sz w:val="21"/>
                <w:szCs w:val="21"/>
              </w:rPr>
            </w:pPr>
            <w:proofErr w:type="gramStart"/>
            <w:r w:rsidRPr="000F129C">
              <w:rPr>
                <w:rFonts w:ascii="Source Sans Pro" w:hAnsi="Source Sans Pro"/>
                <w:b/>
                <w:bCs/>
                <w:color w:val="000000" w:themeColor="text1"/>
                <w:sz w:val="21"/>
                <w:szCs w:val="21"/>
              </w:rPr>
              <w:t>TOTAL</w:t>
            </w:r>
            <w:proofErr w:type="gramEnd"/>
            <w:r w:rsidRPr="000F129C">
              <w:rPr>
                <w:rFonts w:ascii="Source Sans Pro" w:hAnsi="Source Sans Pro"/>
                <w:b/>
                <w:bCs/>
                <w:color w:val="000000" w:themeColor="text1"/>
                <w:sz w:val="21"/>
                <w:szCs w:val="21"/>
              </w:rPr>
              <w:t xml:space="preserve"> PUNTOS OBTENIDOS</w:t>
            </w:r>
          </w:p>
        </w:tc>
        <w:tc>
          <w:tcPr>
            <w:tcW w:w="1984" w:type="dxa"/>
            <w:vAlign w:val="center"/>
          </w:tcPr>
          <w:p w14:paraId="53782F0F" w14:textId="77777777" w:rsidR="00FE1FC1" w:rsidRPr="000F129C" w:rsidRDefault="00FE1FC1" w:rsidP="004F7D5E">
            <w:pPr>
              <w:jc w:val="center"/>
              <w:rPr>
                <w:rFonts w:ascii="Source Sans Pro" w:hAnsi="Source Sans Pro"/>
                <w:b/>
                <w:bCs/>
                <w:color w:val="000000" w:themeColor="text1"/>
                <w:sz w:val="21"/>
                <w:szCs w:val="21"/>
              </w:rPr>
            </w:pPr>
            <w:r w:rsidRPr="000F129C">
              <w:rPr>
                <w:rFonts w:ascii="Source Sans Pro" w:hAnsi="Source Sans Pro"/>
                <w:b/>
                <w:bCs/>
                <w:color w:val="000000" w:themeColor="text1"/>
                <w:sz w:val="21"/>
                <w:szCs w:val="21"/>
              </w:rPr>
              <w:t>___ / 100</w:t>
            </w:r>
          </w:p>
        </w:tc>
      </w:tr>
    </w:tbl>
    <w:p w14:paraId="03E692B6" w14:textId="77777777" w:rsidR="00FE1FC1" w:rsidRPr="00625434" w:rsidRDefault="00FE1FC1" w:rsidP="00DE3B67">
      <w:pPr>
        <w:pStyle w:val="Ttulo3"/>
        <w:spacing w:before="0" w:line="240" w:lineRule="auto"/>
        <w:rPr>
          <w:rFonts w:ascii="Source Sans Pro" w:hAnsi="Source Sans Pro"/>
          <w:color w:val="EE0000"/>
        </w:rPr>
      </w:pPr>
    </w:p>
    <w:sectPr w:rsidR="00FE1FC1" w:rsidRPr="00625434" w:rsidSect="00447AD9">
      <w:headerReference w:type="default" r:id="rId9"/>
      <w:footerReference w:type="default" r:id="rId10"/>
      <w:pgSz w:w="12240" w:h="15840"/>
      <w:pgMar w:top="1560" w:right="758" w:bottom="567"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257E1" w14:textId="77777777" w:rsidR="00340540" w:rsidRPr="000F129C" w:rsidRDefault="00340540" w:rsidP="003637DC">
      <w:pPr>
        <w:spacing w:after="0" w:line="240" w:lineRule="auto"/>
      </w:pPr>
      <w:r w:rsidRPr="000F129C">
        <w:separator/>
      </w:r>
    </w:p>
  </w:endnote>
  <w:endnote w:type="continuationSeparator" w:id="0">
    <w:p w14:paraId="5B201358" w14:textId="77777777" w:rsidR="00340540" w:rsidRPr="000F129C" w:rsidRDefault="00340540" w:rsidP="003637DC">
      <w:pPr>
        <w:spacing w:after="0" w:line="240" w:lineRule="auto"/>
      </w:pPr>
      <w:r w:rsidRPr="000F12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ourceSansPro">
    <w:altName w:val="Cambria"/>
    <w:panose1 w:val="00000000000000000000"/>
    <w:charset w:val="00"/>
    <w:family w:val="auto"/>
    <w:notTrueType/>
    <w:pitch w:val="default"/>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8900"/>
      <w:docPartObj>
        <w:docPartGallery w:val="Page Numbers (Bottom of Page)"/>
        <w:docPartUnique/>
      </w:docPartObj>
    </w:sdtPr>
    <w:sdtContent>
      <w:p w14:paraId="7A541342" w14:textId="261BBD4D" w:rsidR="0044252C" w:rsidRPr="000F129C" w:rsidRDefault="0044252C">
        <w:pPr>
          <w:pStyle w:val="Piedepgina"/>
          <w:jc w:val="center"/>
        </w:pPr>
        <w:r w:rsidRPr="000F129C">
          <w:fldChar w:fldCharType="begin"/>
        </w:r>
        <w:r w:rsidRPr="000F129C">
          <w:instrText>PAGE   \* MERGEFORMAT</w:instrText>
        </w:r>
        <w:r w:rsidRPr="000F129C">
          <w:fldChar w:fldCharType="separate"/>
        </w:r>
        <w:r w:rsidRPr="000F129C">
          <w:t>2</w:t>
        </w:r>
        <w:r w:rsidRPr="000F129C">
          <w:fldChar w:fldCharType="end"/>
        </w:r>
      </w:p>
    </w:sdtContent>
  </w:sdt>
  <w:p w14:paraId="792B47AF" w14:textId="77777777" w:rsidR="0044252C" w:rsidRPr="000F129C" w:rsidRDefault="004425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B8325" w14:textId="77777777" w:rsidR="00340540" w:rsidRPr="000F129C" w:rsidRDefault="00340540" w:rsidP="003637DC">
      <w:pPr>
        <w:spacing w:after="0" w:line="240" w:lineRule="auto"/>
      </w:pPr>
      <w:r w:rsidRPr="000F129C">
        <w:separator/>
      </w:r>
    </w:p>
  </w:footnote>
  <w:footnote w:type="continuationSeparator" w:id="0">
    <w:p w14:paraId="2E5445C7" w14:textId="77777777" w:rsidR="00340540" w:rsidRPr="000F129C" w:rsidRDefault="00340540" w:rsidP="003637DC">
      <w:pPr>
        <w:spacing w:after="0" w:line="240" w:lineRule="auto"/>
      </w:pPr>
      <w:r w:rsidRPr="000F12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0DD4" w14:textId="17FBA907" w:rsidR="003637DC" w:rsidRPr="000F129C" w:rsidRDefault="003637DC">
    <w:pPr>
      <w:pStyle w:val="Encabezado"/>
    </w:pPr>
    <w:r w:rsidRPr="000F129C">
      <w:rPr>
        <w:noProof/>
        <w:sz w:val="20"/>
      </w:rPr>
      <w:drawing>
        <wp:anchor distT="0" distB="0" distL="0" distR="0" simplePos="0" relativeHeight="251658240" behindDoc="1" locked="0" layoutInCell="1" allowOverlap="1" wp14:anchorId="2C902F23" wp14:editId="1E5ED22D">
          <wp:simplePos x="0" y="0"/>
          <wp:positionH relativeFrom="page">
            <wp:posOffset>744855</wp:posOffset>
          </wp:positionH>
          <wp:positionV relativeFrom="page">
            <wp:posOffset>243148</wp:posOffset>
          </wp:positionV>
          <wp:extent cx="6296585" cy="378249"/>
          <wp:effectExtent l="0" t="0" r="0" b="0"/>
          <wp:wrapNone/>
          <wp:docPr id="139484639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96585" cy="3782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10703C0"/>
    <w:multiLevelType w:val="hybridMultilevel"/>
    <w:tmpl w:val="B7B6342A"/>
    <w:lvl w:ilvl="0" w:tplc="906C17D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6D42979"/>
    <w:multiLevelType w:val="hybridMultilevel"/>
    <w:tmpl w:val="B7B634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235409"/>
    <w:multiLevelType w:val="hybridMultilevel"/>
    <w:tmpl w:val="4932733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EC3237C"/>
    <w:multiLevelType w:val="hybridMultilevel"/>
    <w:tmpl w:val="EF1E1A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84242643">
    <w:abstractNumId w:val="8"/>
  </w:num>
  <w:num w:numId="2" w16cid:durableId="330259368">
    <w:abstractNumId w:val="6"/>
  </w:num>
  <w:num w:numId="3" w16cid:durableId="475488193">
    <w:abstractNumId w:val="5"/>
  </w:num>
  <w:num w:numId="4" w16cid:durableId="1245065640">
    <w:abstractNumId w:val="4"/>
  </w:num>
  <w:num w:numId="5" w16cid:durableId="432869332">
    <w:abstractNumId w:val="7"/>
  </w:num>
  <w:num w:numId="6" w16cid:durableId="1819110935">
    <w:abstractNumId w:val="3"/>
  </w:num>
  <w:num w:numId="7" w16cid:durableId="307053404">
    <w:abstractNumId w:val="2"/>
  </w:num>
  <w:num w:numId="8" w16cid:durableId="1836335286">
    <w:abstractNumId w:val="1"/>
  </w:num>
  <w:num w:numId="9" w16cid:durableId="1522469169">
    <w:abstractNumId w:val="0"/>
  </w:num>
  <w:num w:numId="10" w16cid:durableId="594943753">
    <w:abstractNumId w:val="12"/>
  </w:num>
  <w:num w:numId="11" w16cid:durableId="481970494">
    <w:abstractNumId w:val="11"/>
  </w:num>
  <w:num w:numId="12" w16cid:durableId="47149098">
    <w:abstractNumId w:val="9"/>
  </w:num>
  <w:num w:numId="13" w16cid:durableId="1005017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DF8"/>
    <w:rsid w:val="0001523D"/>
    <w:rsid w:val="00015A5E"/>
    <w:rsid w:val="000339CB"/>
    <w:rsid w:val="00034616"/>
    <w:rsid w:val="0003740B"/>
    <w:rsid w:val="00050BD1"/>
    <w:rsid w:val="000576C0"/>
    <w:rsid w:val="0006063C"/>
    <w:rsid w:val="00077688"/>
    <w:rsid w:val="0009481A"/>
    <w:rsid w:val="000E19F9"/>
    <w:rsid w:val="000E4D4A"/>
    <w:rsid w:val="000F129C"/>
    <w:rsid w:val="000F5558"/>
    <w:rsid w:val="00102F6A"/>
    <w:rsid w:val="00132E44"/>
    <w:rsid w:val="0015074B"/>
    <w:rsid w:val="001646F1"/>
    <w:rsid w:val="00175C27"/>
    <w:rsid w:val="00180329"/>
    <w:rsid w:val="001A51AF"/>
    <w:rsid w:val="001A6EA5"/>
    <w:rsid w:val="001C5CAC"/>
    <w:rsid w:val="001D377D"/>
    <w:rsid w:val="001F3D62"/>
    <w:rsid w:val="001F7DF6"/>
    <w:rsid w:val="002006EA"/>
    <w:rsid w:val="00214944"/>
    <w:rsid w:val="002157A6"/>
    <w:rsid w:val="00226ED4"/>
    <w:rsid w:val="00240A89"/>
    <w:rsid w:val="002415B2"/>
    <w:rsid w:val="00246608"/>
    <w:rsid w:val="002635F7"/>
    <w:rsid w:val="00271614"/>
    <w:rsid w:val="00272E31"/>
    <w:rsid w:val="00284B85"/>
    <w:rsid w:val="002943DC"/>
    <w:rsid w:val="00294B1C"/>
    <w:rsid w:val="0029639D"/>
    <w:rsid w:val="002A6986"/>
    <w:rsid w:val="002F028A"/>
    <w:rsid w:val="002F3F86"/>
    <w:rsid w:val="0030239C"/>
    <w:rsid w:val="00311296"/>
    <w:rsid w:val="0031740E"/>
    <w:rsid w:val="00326F90"/>
    <w:rsid w:val="00340540"/>
    <w:rsid w:val="00352FF4"/>
    <w:rsid w:val="003637DC"/>
    <w:rsid w:val="003657DF"/>
    <w:rsid w:val="003810EA"/>
    <w:rsid w:val="003E114D"/>
    <w:rsid w:val="003E7EC5"/>
    <w:rsid w:val="0040543B"/>
    <w:rsid w:val="00411204"/>
    <w:rsid w:val="00435756"/>
    <w:rsid w:val="0044252C"/>
    <w:rsid w:val="00447AD9"/>
    <w:rsid w:val="004561D9"/>
    <w:rsid w:val="00484CB6"/>
    <w:rsid w:val="004A18B1"/>
    <w:rsid w:val="004B0E70"/>
    <w:rsid w:val="004B490E"/>
    <w:rsid w:val="004C75BA"/>
    <w:rsid w:val="0051048B"/>
    <w:rsid w:val="0053764C"/>
    <w:rsid w:val="00542032"/>
    <w:rsid w:val="005420ED"/>
    <w:rsid w:val="005469C8"/>
    <w:rsid w:val="00557AD0"/>
    <w:rsid w:val="00563427"/>
    <w:rsid w:val="005708E8"/>
    <w:rsid w:val="00571CF7"/>
    <w:rsid w:val="005947D7"/>
    <w:rsid w:val="005A213B"/>
    <w:rsid w:val="005B09D2"/>
    <w:rsid w:val="005C4285"/>
    <w:rsid w:val="005D5DFB"/>
    <w:rsid w:val="005E1029"/>
    <w:rsid w:val="00611BDB"/>
    <w:rsid w:val="00615060"/>
    <w:rsid w:val="0062035A"/>
    <w:rsid w:val="00654811"/>
    <w:rsid w:val="00665599"/>
    <w:rsid w:val="006833B7"/>
    <w:rsid w:val="00684C12"/>
    <w:rsid w:val="00686D91"/>
    <w:rsid w:val="006A1F4F"/>
    <w:rsid w:val="006A6047"/>
    <w:rsid w:val="006A62F9"/>
    <w:rsid w:val="006B2810"/>
    <w:rsid w:val="006B5C59"/>
    <w:rsid w:val="00721FDB"/>
    <w:rsid w:val="00735CCD"/>
    <w:rsid w:val="0074022F"/>
    <w:rsid w:val="00741997"/>
    <w:rsid w:val="00782607"/>
    <w:rsid w:val="00782F6E"/>
    <w:rsid w:val="007863D0"/>
    <w:rsid w:val="0079282C"/>
    <w:rsid w:val="00794324"/>
    <w:rsid w:val="007A7B94"/>
    <w:rsid w:val="007B6C19"/>
    <w:rsid w:val="007C0C42"/>
    <w:rsid w:val="007C489A"/>
    <w:rsid w:val="007C5337"/>
    <w:rsid w:val="007E5CCB"/>
    <w:rsid w:val="00812D6B"/>
    <w:rsid w:val="00815F3B"/>
    <w:rsid w:val="00833E11"/>
    <w:rsid w:val="00845A75"/>
    <w:rsid w:val="008552C6"/>
    <w:rsid w:val="00856657"/>
    <w:rsid w:val="008632EA"/>
    <w:rsid w:val="00894D7D"/>
    <w:rsid w:val="008B685B"/>
    <w:rsid w:val="008C036C"/>
    <w:rsid w:val="008C1514"/>
    <w:rsid w:val="008C1A8A"/>
    <w:rsid w:val="008D1ED5"/>
    <w:rsid w:val="008F2AED"/>
    <w:rsid w:val="00900C1F"/>
    <w:rsid w:val="00902D2F"/>
    <w:rsid w:val="0092689A"/>
    <w:rsid w:val="009353AF"/>
    <w:rsid w:val="0093553B"/>
    <w:rsid w:val="009710E3"/>
    <w:rsid w:val="00993913"/>
    <w:rsid w:val="009A625C"/>
    <w:rsid w:val="009C6ED7"/>
    <w:rsid w:val="009E49CB"/>
    <w:rsid w:val="009E4FD0"/>
    <w:rsid w:val="00A013D1"/>
    <w:rsid w:val="00A04D04"/>
    <w:rsid w:val="00A13780"/>
    <w:rsid w:val="00A37F31"/>
    <w:rsid w:val="00A4513C"/>
    <w:rsid w:val="00A5403C"/>
    <w:rsid w:val="00A54953"/>
    <w:rsid w:val="00A708D8"/>
    <w:rsid w:val="00AA1D8D"/>
    <w:rsid w:val="00AC6E2B"/>
    <w:rsid w:val="00AE3638"/>
    <w:rsid w:val="00AE680E"/>
    <w:rsid w:val="00B07DE8"/>
    <w:rsid w:val="00B10A64"/>
    <w:rsid w:val="00B47730"/>
    <w:rsid w:val="00B7419B"/>
    <w:rsid w:val="00B7615C"/>
    <w:rsid w:val="00B77612"/>
    <w:rsid w:val="00B92579"/>
    <w:rsid w:val="00B95CD2"/>
    <w:rsid w:val="00BE4A60"/>
    <w:rsid w:val="00BF131D"/>
    <w:rsid w:val="00C12FFF"/>
    <w:rsid w:val="00C201AF"/>
    <w:rsid w:val="00C35ABB"/>
    <w:rsid w:val="00C4798F"/>
    <w:rsid w:val="00C74C47"/>
    <w:rsid w:val="00C936F4"/>
    <w:rsid w:val="00CA30EB"/>
    <w:rsid w:val="00CA6D40"/>
    <w:rsid w:val="00CB0664"/>
    <w:rsid w:val="00CC3B40"/>
    <w:rsid w:val="00CF23FD"/>
    <w:rsid w:val="00D04B63"/>
    <w:rsid w:val="00D31E5E"/>
    <w:rsid w:val="00D343BF"/>
    <w:rsid w:val="00D36ED8"/>
    <w:rsid w:val="00D4766C"/>
    <w:rsid w:val="00D81F7B"/>
    <w:rsid w:val="00DA2B96"/>
    <w:rsid w:val="00DB67FE"/>
    <w:rsid w:val="00DC4050"/>
    <w:rsid w:val="00DC5122"/>
    <w:rsid w:val="00DD12A9"/>
    <w:rsid w:val="00DD2132"/>
    <w:rsid w:val="00DE3B67"/>
    <w:rsid w:val="00DE7CF4"/>
    <w:rsid w:val="00DF17BF"/>
    <w:rsid w:val="00DF17F2"/>
    <w:rsid w:val="00E06438"/>
    <w:rsid w:val="00E12C35"/>
    <w:rsid w:val="00E12F0A"/>
    <w:rsid w:val="00E20198"/>
    <w:rsid w:val="00E30B00"/>
    <w:rsid w:val="00E3359C"/>
    <w:rsid w:val="00E62DB7"/>
    <w:rsid w:val="00E65167"/>
    <w:rsid w:val="00E65474"/>
    <w:rsid w:val="00E6667D"/>
    <w:rsid w:val="00E711BE"/>
    <w:rsid w:val="00E7180B"/>
    <w:rsid w:val="00E76283"/>
    <w:rsid w:val="00E83251"/>
    <w:rsid w:val="00E97518"/>
    <w:rsid w:val="00EA69D0"/>
    <w:rsid w:val="00EB18F0"/>
    <w:rsid w:val="00EB5160"/>
    <w:rsid w:val="00F1214E"/>
    <w:rsid w:val="00F1681A"/>
    <w:rsid w:val="00F30AEF"/>
    <w:rsid w:val="00F46832"/>
    <w:rsid w:val="00F6215F"/>
    <w:rsid w:val="00F866AB"/>
    <w:rsid w:val="00FA0E0F"/>
    <w:rsid w:val="00FA6850"/>
    <w:rsid w:val="00FB363C"/>
    <w:rsid w:val="00FC2C52"/>
    <w:rsid w:val="00FC693F"/>
    <w:rsid w:val="00FD5CE3"/>
    <w:rsid w:val="00FD732F"/>
    <w:rsid w:val="00FE0489"/>
    <w:rsid w:val="00FE1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D345BE"/>
  <w14:defaultImageDpi w14:val="300"/>
  <w15:docId w15:val="{EA55B6DB-9453-4A04-B8CF-E7C7ED64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s-ES"/>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fontstyle01">
    <w:name w:val="fontstyle01"/>
    <w:basedOn w:val="Fuentedeprrafopredeter"/>
    <w:rsid w:val="00C35ABB"/>
    <w:rPr>
      <w:rFonts w:ascii="SourceSansPro" w:hAnsi="SourceSansPro" w:hint="default"/>
      <w:b w:val="0"/>
      <w:bCs w:val="0"/>
      <w:i w:val="0"/>
      <w:iCs w:val="0"/>
      <w:color w:val="000000"/>
      <w:sz w:val="22"/>
      <w:szCs w:val="22"/>
    </w:rPr>
  </w:style>
  <w:style w:type="paragraph" w:customStyle="1" w:styleId="Standard">
    <w:name w:val="Standard"/>
    <w:qFormat/>
    <w:rsid w:val="0044252C"/>
    <w:pPr>
      <w:suppressAutoHyphens/>
      <w:spacing w:after="0" w:line="240" w:lineRule="auto"/>
      <w:textAlignment w:val="baseline"/>
    </w:pPr>
    <w:rPr>
      <w:rFonts w:ascii="Liberation Serif" w:eastAsia="NSimSun" w:hAnsi="Liberation Serif" w:cs="Mangal"/>
      <w:kern w:val="2"/>
      <w:sz w:val="24"/>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1962</Words>
  <Characters>10794</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Rocío Garcia Vallet</cp:lastModifiedBy>
  <cp:revision>5</cp:revision>
  <cp:lastPrinted>2026-03-26T10:46:00Z</cp:lastPrinted>
  <dcterms:created xsi:type="dcterms:W3CDTF">2026-04-15T09:13:00Z</dcterms:created>
  <dcterms:modified xsi:type="dcterms:W3CDTF">2026-04-24T07:01:00Z</dcterms:modified>
  <cp:category/>
</cp:coreProperties>
</file>